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09f7" w14:textId="e63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октября 2024 года № 865 "О подписании Протокола 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(дей 26, 1374 Солнечной Хиджры)"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2025 года № 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2024 года № 865 "О подписании Протокола 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(дей 26, 1374 Солнечной Хиджры)"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Министра торговли и интеграции Республики Казахстан Шаккалиева Армана Абаевича подписать от имени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дополнения в Соглашение 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(дей 26, 1374 Солнечной Хиджры),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