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99a" w14:textId="974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330-1,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401-1,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