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60b5" w14:textId="7de6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перераспределения вакантных штатных единиц между государственными органами и их подведомственными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2025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31 июля 2000 года № 427 "О мерах по улучшению работы государственного аппарата, борьбе с бюрократизмом и сокращению документооборота"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вакантных штатных единиц между государственными органами и их подведомственными организациями.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 № 96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перераспределения вакантных штатных единиц между государственными органами и их подведомственными организациями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перераспределения вакантных штатных единиц между государственными органами и их подведомственными организациями (далее – Правила) определяют порядок перераспределения вакантных штатных единиц между государственными органами и их подведомственными организациями.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случаи увеличения лимитов штатной численности государственных органов путем перераспределения вакантных штатных единиц,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№ 427 "О мерах по улучшению работы государственного аппарата, борьбе с бюрократизмом и сокращению документооборота" (далее – Указ).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подведомственная организация – юридическое лицо в форме республиканского государственного учреждения, находящегося в ведении центрального государственного органа;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учреждение-донор – государственный орган либо подведомственная организация, за счет перераспределения вакантных штатных единиц которых увеличивается штатная численность получателя;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получатель – государственный орган либо подведомственная организация, которым могут быть переданы штатные единицы учреждения-донора;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вакантная штатная единица (далее – вакансия) – штатная единица государственного органа либо подведомственной организации, не занятая в течение более трех месяцев, за исключением случаев сохранения места работы за работниками в соответствии с законодательством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бюджетному планированию – центральный исполнительный орган, осуществляющий руководство и межотраслевую координацию в области бюджетного планирования;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проведению функционального анализа деятельности органов государственного управления;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перераспределения вакансий государственных органов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Перераспределение вакансий производится в рамках каждой из перечисленных групп государственных органов: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органы, непосредственно подчиненные и подотчетные Президенту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исполнительные органы;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значения, столицы.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достаточного количества вакансий в соответствующей группе государственных органов допускается их перераспределение между группами.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инициирования вопроса увеличения лимитов штатной численности государственные органы самостоятельно проводят функциональный анализ деятельности (далее – функциональный анализ)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предложения получателей по увеличению лимитов штатной численности согласовываются с уполномоченными органами по делам государственной службы, по бюджетному планированию и направляются в уполномоченный орган с результатами функционального анализа.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в следующем порядке: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по делам государственной службы в течение семи рабочих дней предоставляет получателю заключение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бюджетному планированию в течение пяти рабочих дней рассматривает вопрос обеспеченности бюджетных средств, предназначенных на содержание вакансий, за исключением местных исполнительных органов;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десяти рабочих дней рассматривает результаты функционального анализа и определяет оптимальный лимит штатной численности получателя.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перераспределения вакансий между местными исполнительными органами расходы на их содержание обеспечиваются за счет средств получателя.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предложения по увеличению штатной численности в случае наличия у государственного органа вакансий в количестве более 4 % от лимита его штатной численности.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наличия оснований для увеличения штатной численности получателя, полученных по итогам функционального анализа, уполномоченный орган в течение одного рабочего дня направляет запрос в уполномоченный орган по делам государственной службы для получения информации о вакансиях государственных органов.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вакансиях государственных органов представляется уполномоченным органом по делам государственной службы не позднее пяти рабочих дней со дня получения запроса уполномоченного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со дня получения информации о вакансиях определяет учреждения-доноры и количество подлежащих перераспределению вакансий согласно главе 4 настоящих Правил и направляет учреждениям-донорам соответствующее уведомление.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 дня получения уведомления и до принятия соответствующего акта Президента Республики Казахстан или Правительства Республики Казахстан структура и штатное расписание подпадающих под перераспределение структурных подразделений учреждений-доноров не подлежат изменению, а конкурсные процедуры на указанные вакансии не объявляются.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Заполненные по итогам конкурса вакансии, по которым конкурс был объявлен до получения уведомления уполномоченного органа, исключаются из числа подлежащих перераспределению.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вакансии из числа подлежащих перераспределению уполномоченный орган повторно проводит процедуру определения учреждений-доноров и количества подлежащих перераспределению вакансий согласно пункту 6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Вакансии, по которым объявлен конкурс до получения уведомления уполномоченного органа, не заполненные в соответствии с законодательством Республики Казахстан, подлежат перераспределению.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вносит проект заключения Правительства Республики Казахстан в Аппарат Правительства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случае согласования Правительства Республики Казахстан получателем готовится проект письма с предложением об увеличении штатной численности в Администрацию Президента Республики Казахстан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получателем являются министерство или местный исполнительный орган области, города республиканского значения, столицы, соответствующий проект письма вносится в Администрацию Президента Республики Казахстан за подписью Премьер-Министра Республики Казахстан либо его заместителей.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перераспределения вакансий подведомственных организаций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инициирования государственным органом предложения по увеличению лимита штатной численности своей подведомственной организации перераспределению подлежат вакансии иных подведомственных организаций данного государственного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такой возможности могут быть перераспределены вакансии подведомственных организаций иных государственных органов.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потребности в увеличении лимита штатной численности подведомственной организации государственный орган самостоятельно проводит анализ ее деятельности на предмет соответствия осуществляемых функций целям и задачам государственного органа, достижения целевых индикаторов и показателей, установленных планом развития государственного органа, а также оптимальности структуры и штатной численности подведомственной организации (далее – анализ деятельности).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получателей по увеличению лимитов штатной численности подведомственных организаций согласовываются с уполномоченным органом по бюджетному планированию и направляются в уполномоченный орган с результатами анализа деятельности и информацией о вакансиях подведомственной организации.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бюджетному планированию в течение пяти рабочих дней рассматривает вопрос обеспеченности бюджетных средств, предназначенных на содержание вакансий;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десяти рабочих дней рассматривает результаты анализа деятельности и определяет оптимальный лимит штатной численности подведомственной организации.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предложения по увеличению штатной численности подведомственных организаций в случае наличия у них вакансий в количестве более 4 % от штатной численности.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оснований для увеличения штатной численности получателя, полученных по итогам анализа деятельности, уполномоченный орган в течение трех рабочих дней определяет учреждения-доноры и количество подлежащих перераспределению вакансий согласно главе 4 настоящих Правил и направляет учреждениям-донорам соответствующее уведомление.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уведомления и до принятия соответствующего акта Президента Республики Казахстан или Правительства Республики Казахстан структура и штатное расписание подпадающих под перераспределение структурных подразделений учреждений-доноров не подлежат изменению.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Дальнейшие действия по перераспределению штатной численности производятся в соответствии с пунктами 8 и 9 главы 2 настоящих Правил.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определения учреждений-доноров и количества перераспределяемых вакансий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ходе определения количества вакансий, подпадающих под перераспределение, не рассматриваются: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должности политических, административных государственных служащих корпуса "А", а также категорий В-1, С-1, С-0-1, D-0-1, Е-1, Е-2, E-R, E-G корпуса "Б";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первых руководителей подведомственных организаций и их заместителей.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1-действие. Пороговое значение для учреждений-доноров устанавливается на уровне 10 % вакансий от общей численности служащих государственного органа и его подведомственных организаций по отдельности в зависимости от категории запрашиваемой дополнительной штатной численности.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органов с более чем 10 % доли вакансий устанавливаются более низкие пороговые значения пошагово путем снижения порогового значения на 2 %.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учреждений-доноров не рассматриваются вновь созданные государственные органы и подведомственные организации в течение шести месяцев со дня их государственной регистрации.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2-действие. Увеличение численности государственного органа при имеющихся вакансиях осуществляется путем выведения разницы между количеством вакансий и потребностью в дополнительной штатной численности, определенной на основании функционального анализа деятельности государственного органа.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3-действие. Определение доли вакансий государственных органов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необходимой штатной численности определяется в соответствии с расчетами: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Vt – P, где: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потребность получателя в увеличении лимита штатной численности (единиц);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 – количество необходимой штатной численности;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количество вакансий получателя.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доли вакансий в каждом государственном органе от установленного лимита штатной численности государственных служащих рассчитывается по следующей формуле: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= Vpi/Li*100, где: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– доля вакансий (%) i-го государственного органа;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Vpi – количество вакансий i-го государственного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 – лимит штатной численности государственных служащих i-го государственного органа.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от доли вакансий государственных органов определяются учреждения-доноры путем ранжирования от наибольшей доли вакансий к наименьшей.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4-действие. Определение суммарных значений лимитов численности и вакансий учреждений-доноров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суммарных значений лимитов численности и вакансий учреждений-доноров для расчета пропорциональной доли передаваемых вакансий осуществляются по следующим формулам: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Ltotal = учреждение-донор 1 (L_1) + учреждение-донор 2 (L_2) + учреждение-донор 3 (L_3) + учреждение-донор 4 (L_4)….,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Vtotal = учреждение-донор 1 (V_1) + учреждение-донор 2 (V_2) + учреждение-донор 3 (V_3) + учреждение-донор 4 (V_4)…., где: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Ltotal – общий лимит учреждений-доноров, определенный для передачи вакансий получателю, исходя из доли вакансий;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Vtotal – общие вакансии учреждений-доноров, определенных для передачи вакансий в иной государственный орган, исходя из доли вакансий.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расчетов используется информация не менее трех государственных органов с наибольшей долей вакансий. Если указанное количество государственных органов отсутствует, расчет производится на основании имеющихся государственных органов, соответствующих требованиям настоящих Правил.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5-действие. Определение пропорциональной доли каждого учреждения-донора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пропорциональной доли каждого учреждения-донора по отношению к общему лимиту численности соответствующих учреждений-доноров, отобранных исходя из доли вакансий, осуществляется по следующей формуле: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= Lᵢ/Ltotal, где: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– пропорциональная доля каждого учреждения-донора;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Lᵢ – лимит штатной численности i-го учреждения-донора;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Ltotal – общий лимит учреждений-доноров, определенный для передачи вакансий получателю, исходя из доли вакансий.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6-действие. Определение пропорциональной доли вакансий каждого учреждения-донора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пропорциональной доли вакансий каждого учреждения-донора по отношению к общему количеству вакансий учреждений-доноров, отобранных исходя из доли вакансий, осуществляется по следующей формуле: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= Vᵢ/Vtotal, где: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– пропорциональная доля вакансий каждого учреждения-донора;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Vᵢ – количество вакансий у i-го учреждения-донора;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Vtotal – общие вакансии учреждений-доноров, определенных для передачи вакансий в иной государственный орган, исходя из доли вакансий.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7-действие. Определение коэффициента пропорциональности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пропорциональности, с учетом лимита штатной численности и количества вакансий осуществляется по следующей формуле: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= (PLᵢ + PVᵢ) / 2, где: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– коэффициент пропорциональности;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– пропорциональная доля лимита штатной численности каждого учреждения-донора;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– пропорциональная доля вакансий каждого учреждения-донора.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8-действие. Определение количества передаваемых вакансий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вакансий, передаваемых каждым учреждением-донором, осуществляется по следующей формуле: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Vtransferᵢ = Сᵢ * T, где: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Vtransferᵢ – количество перераспределяемых единиц от учреждений-доноров;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– коэффициент пропорциональности;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потребность получателя в увеличении лимита штатной численности (единиц).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вакантных штатных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</w:tr>
    </w:tbl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заключения Правительства Республики Казахстан о перераспределении вакансий между государственными органами и их подведомственными организациями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запрашиваемой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в увеличении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подлежащих перераспределению между государственными органами, / дополнительная потребность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функционального анализа/анализа деятельности подведомственной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 по делам государственной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 по бюджетному планированию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