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fd94" w14:textId="069f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2025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1-1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"Алтын сапа"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оценки 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лица/индивидуального предпринимателя)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составляющие критериев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 в баллах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в баллах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в баллах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группа организатора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выезда на предприятия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возможности (1–5)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Лидерство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Партнерство и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Процессы, продукция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Критерии, характеризующие результаты (6–9)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для потребителя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Результаты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Результаты для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Результаты для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Общее количество баллов по всем критериям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Выводы:_______________________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Предложения: __________________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_________года ________________</w:t>
      </w:r>
    </w:p>
    <w:bookmarkEnd w:id="10"/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председателя экспертной группы)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