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08754" w14:textId="10087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увеличении годовых плановых назначений соответствующих бюджетных программ за счет остатков бюджетных средств 2024 года и использовании (доиспользовании) в 2025 году неиспользованных (недоиспользованных) сумм целевых трансфертов на развитие, выделенных из республиканского бюджета в 2024 году, и внесении изменений и дополнений в постановление Правительства Республики Казахстан от 10 декабря 2024 года № 1046 "О реализации Закона Республики Казахстан "О республиканском бюджете на 2025 – 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марта 2025 года № 131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Вводится в действие с 01.01.2025.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41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104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Правительство Республики Казахстан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Увеличить годовые плановые назначения соответствующих бюджетных программ за счет остатков бюджетных средств республиканского бюджета 2024 года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10 декабря 2024 года № 1046 "О реализации Закона Республики Казахстан "О республиканском бюджете на 2025 – 2027 годы" следующие изменения и дополнения: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Принять к исполнению республиканский бюджет на 2025 – 2027 годы, в том числе на 2025 год, в следующих объемах: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21 392 054 673 тысячи тенге, в том числе по: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15 193 343 932 тысячи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435 325 855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5 200 000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5 758 184 886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25 193 777 715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252 140 981 тысяча тенге, в том числе: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510 480 002 тысячи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258 339 021 тысяча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46 891 300 тысяч тенге, в том числе: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46 891 300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-4 100 755 323 тысячи тенге или 2,7 процента к валовому внутреннему продукту страны;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ненефтяной дефицит бюджета – -11 000 455 323 тысячи тенге или 7,3 процента к валовому внутреннему продукту страны;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финансирование дефицита бюджета – 4 100 755 323 тысячи тенге.";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1 995 242 697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394 693 716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171 680 964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Республиканские бюджетные инвестиционные проекты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190 391 849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226 108 448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122 551 966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37 048 498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1 995 370 544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394 693 716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171 680 964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Республиканские бюджетные инвестиционные проекты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190 519 696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226 108 448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122 551 966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37 168 701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финансов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35 040 967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Модернизация и техническое дооснащение пунктов пропуска на границе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35 040 967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финансов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35 161 170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Модернизация и техническое дооснащение пунктов пропуска на границе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35 161 170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республиканского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456 308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456 308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Модернизация и техническое дооснащение пунктов пропуска, расположенных на казахстанском участке таможенной границы Евразийского экономического союза, и Главного диспетчерского управления Комитета государственных доходов Министерства финансов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456 308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республиканского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576 511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576 511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Модернизация и техническое дооснащение пунктов пропуска, расположенных на казахстанском участке таможенной границы Евразийского экономического союза, и Главного диспетчерского управления Комитета государственных доходов Министерства финансов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576 511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17 064 447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130 411 399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103 873 281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101 946 442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86 860 975</w:t>
            </w:r>
          </w:p>
        </w:tc>
      </w:tr>
    </w:tbl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17 072 091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130 411 399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103 873 281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807 690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101 946 442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86 860 975</w:t>
            </w:r>
          </w:p>
        </w:tc>
      </w:tr>
    </w:tbl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строки: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Модернизация и развитие информационной системы миграционной полиции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335 315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 следующего содержания: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деятельности уголовно-исполнительной системы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Строительство, реконструкция объектов уголовно-исполнительной системы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с получением заключения государственной экспертизы по объекту "Строительство специализированного исправительного учреждения со смешанным видом содержания (средней и максимальной безопасности) с лимитом наполнения 840 мест на базе учреждения ГМ-172/6 в г. Актау Мангистауской области. Привязка зданий и сооружений" из типового проекта "Специализированное исправительное учреждение на 1500 мест" для ІVA, IVГ климатических подрайонов с обычными геологическими условиями ТП РК 1500 СИУ (ІVA, IVГ) - 2.2-2012"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приложение 34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порядковые номера 14-1 и 14-2, следующего содержания: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формированию тестовых заданий и проведению оценки знаний педагогов организаций дошкольного образования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базы тестовых заданий и проведение оценки знаний педагогов организаций образования, реализующих общеобразовательные учебные программы дошкольного воспитания и обучения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просвещения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РГП на ПХВ "Национальный центр тестирования"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 "Обеспечение доступности дошкольного воспитания и обучения"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"Методологическое обеспечение в сфере дошкольного образования"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25 064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Организация, проведение и участие детей в республиканских и международных школьных олимпиадах, конкурсах и других внешкольных мероприятиях республиканского значения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внешкольных мероприятий республиканского и международного значения, выявление одаренных обучающихся; подбор и подготовка учащихся к участию в международных олимпиадах, конкурсах, проведение республиканских семинаров, конкурсов; проведение научно-практической конференции. Республиканские и международные олимпиады и конкурсы научных проектов по общеобразовательным предметам проводятся в целях развития творческих способностей, углубления теоретических знаний и практических умений, содействия самореализации личности, создания условий для выявления одаренных детей, отбора и подготовки обучающихся к участию в международных олимпиадах, повышения престижа образования в Республике Казахстан. Также олимпиады и конкурсы стимулируют научно-исследовательскую и учебно-познавательную деятельность учащихся, содействуют формированию интеллектуального потенциала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просвещения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РГКП "Научно-практический центр "Дарын"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 "Обеспечение доступности качественного школьного образования"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"Проведение республиканских школьных олимпиад, конкурсов, внешкольных мероприятий республиканского значения"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1 477 863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порядковые номера 15-1, 15-2, 15-3, 15-4, 15-5, 15-6, 15-7 и 15-8, следующего содержания: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базы тестовых заданий для комплексного тестирования обучающихся при проведении государственной аттестации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разработки тестовых заданий для комплексного тестирования обучающихся 4 и 9 классов, проведение экспертизы, корректировки и апробации тестовых заданий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просвещения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"Национальный центр исследований и оценки образования "Талдау" имени Ахмет Байтұрсынұлы"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 "Обеспечение доступности качественного школьного образования"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"Проведение внешней оценки качества образования"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формированию тестовых заданий и проведению оценки знаний педагогов организаций среднего образования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базы тестовых заданий и проведение оценки знаний педагогов организаций образования, реализующих общеобразовательные учебные программы среднего образования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просвещения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РГП на ПХВ "Национальный центр тестирования"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 "Обеспечение доступности качественного школьного образования"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"Проведение внешней оценки качества образования"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189 799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разработке экзаменационных материалов государственного выпускного экзамена с учетом профиля обучения выпускников (итоговая аттестация)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экзаменационных материалов государственного выпускного экзамена с учетом профиля обучения выпускников, проводимого в форме итоговой аттестации для получения аттестата об общем среднем образовании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просвещения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РГП на ПХВ "Национальный центр тестирования"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 "Обеспечение доступности качественного школьного образования"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"Проведение внешней оценки качества образования"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формированию тестовых заданий и проведению оценки знаний педагогов организаций образования, реализующих образовательные программы технического и профессионального, послесреднего образования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базы тестовых заданий и проведение оценки знаний педагогов организаций образования, реализующих образовательные программы технического и профессионального, послесреднего образования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просвещения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РГП на ПХВ "Национальный центр тестирования"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 "Обеспечение кадрами с техническим и профессиональным образованием"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"Проведение внешней оценки качества технического и профессионального образования"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272 895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реализации системы непрерывного профессионального развития педагогов, направленной на повышение качества дошкольного образования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организации и проведению курсов повышения квалификации педагогов государственных организаций дошкольного образования по образовательным программам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просвещения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"Национальный центр повышения квалификации "Өрлеу"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 "Повышение квалификации педагогов государственных организаций дошкольного образования"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реализации системы непрерывного профессионального развития педагогов, направленной на повышение качества среднего образования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организации и проведению курсов повышения квалификации педагогов государственных организаций среднего образования по образовательным программам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просвещения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"Национальный центр повышения квалификации "Өрлеу"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 "Повышение квалификации педагогов государственных организаций среднего образования"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7 063  806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педагогов государственных организаций среднего образования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повышению квалификации педагогических работников начального, основного среднего и общего среднего образования путем создания эффективной модели непрерывного повышения квалификации в соответствии с современными требованиями к уровню профессиональных компетенций работников образования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просвещения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РКГП "Национальный научно-практический центр физической культуры"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 "Повышение квалификации педагогов государственных организаций среднего образования"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254 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по организации и проведению курсов повышения квалификации руководителей и педагогов организаций технического и профессионального, послесреднего образования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по организации и проведению курсов повышения квалификации руководителей и педагогов организаций технического и профессионального, послесреднего образования – повышение квалификации руководителей и педагогов колледжей направлено на развитие профессиональных и управленческих навыков через практико-ориентированное и проектное обучение в разрезе отраслей экономики, способствующее созданию гибкой и конкурентоспособной системы ТиПО, эффективно подготавливающей квалифицированные рабочие кадры для экономики регионов и страны в целом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просвещения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НАО "Talap"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 "Повышение квалификации педагогов государственных организаций технического и профессионального образования"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528 980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порядковые номера 35-1, 35-2, 35-3, 35-4, 35-5 и 35-6, следующего содержания: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развитию высшего и послевузовского образования (программы опережающей подготовки кадров "Мамандығым –болашағым")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развитию высшего и послевузовского образования (программы опережающей подготовки кадров "Мамандығым –болашағым")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науки и высшего образования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РГП на ПХВ "Национальный центр развития высшего образования"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"Обеспечение кадрами с высшим и послевузовским образованием"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"Услуги по развитию высшего и послевузовского образования"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163 904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разработке и формированию базы тестовых заданий для единого национального тестирования, единого национального тестирования технического, профессионального и послесреднего образования, комплексного тестирования в магистратуру, а также обеспечение и сопровождение мероприятий, связанных с проведением единого национального тестирования (в том числе организация деятельности Национального центра тестирования)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Организационные мероприятия, связанные с проведением единого национального тестирования и формированием базы тестовых заданий: осуществление работы по разработке, экспертизе, корректировке и апробации тестовых заданий единого национального тестирования выпускников организаций среднего образования текущего года, прошлых лет, выпускников организаций технического и профессионального или послесреднего образования, выпускников организаций среднего образования, обучавшихся по линии международного обмена школьниками за рубежом, а также лиц казахской национальности, не являющихся гражданами Республики Казахстан, окончивших учебные заведения за рубежом; осуществление работы по разработке, экспертизе, апробации и корректировке тестовых заданий единого национального тестирования выпускников технического и профессионального или послесреднего образования, поступающих по образовательным программам высшего образования, предусматривающим сокращенные сроки обучения; организация и проведение единого национального тестирования.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Осуществление работы по разработке, экспертизе, апробации и корректировке тестовых заданий комплексного тестирования. Комплексное тестирование по группам образовательных программ состоит из тестов по иностранному языку, профилю группы образовательных программ, определению готовности к обучению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науки и высшего образования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РГП на ПХВ "Национальный центр тестирования"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"Обеспечение кадрами с высшим и послевузовским образованием"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"Проведение внешней оценки качества образования"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2 923 342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по информационно-аналитическому сопровождению науки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информационных услуг по вопросам развития науки и научно-технической деятельности. Формирование прогнозных данных по развитию науки в Республике Казахстан. Обеспечение технологической безопасности Республики Казахстан посредством алгоритмизации и оптимизации механизмов управления деятельностью субъектов научной и научно-технической деятельности в целях осуществления информационного и методологического обеспечения, а также распространения справочно-методических пособий по вопросам деятельности общества и развития науки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науки и высшего образования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НАО "Национальная академия наук Республики Казахстан" при Президенте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"Развитие науки"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"Услуги по информационно-аналитическому сопровождению науки"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1 041 787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научно-познавательному, библиотечно-информационному обеспечению, популяризации казахстанской науки, обеспечению функционирования научно-исследовательских институтов и учреждений, музея, научной библиотеки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производственно-хозяйственной деятельности в области науки и послевузовского образования. Популяризация казахстанской науки путем организации и проведения научно-образовательной и культурно-просветительской работы. Научно-фондовая работа в музеях. Осуществление научной обработки музейных фондов, раскрытие его с помощью справочно-поискового аппарата в традиционном и электронном видах и организация доступа к нему. Библиотечное, справочно-библиографическое и информационное обслуживание пользователей, оказание информационных и методических услуг для ученых, научно-исследовательских учреждений. Библиотечное, справочно-библиографическое и информационное обслуживание пользователей, совершенствование работы филиалов, формирование площадки для доступа массового читателя и исследователей к исторически значимым и редким архивным и библиотечным материалам. Пропаганда достижений казахстанской науки, организация и проведение мероприятий. Международное сотрудничество с библиотеками и музеями ближнего и дальнего зарубежья, участие в международных программах и проектах в области библиотечной и музейной деятельности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науки и высшего образования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РГП на ПХВ "Ғылым ордасы"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"Обеспечение доступа к научно-историческим ценностям, научно-технической и научно-педагогической информации"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"Обеспечение доступности научной, научно-технической и научно-педагогической информации"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651 581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в сфере развития государственного языка и других языков народа Казахстана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реализации государственной языковой политики в Республике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науки и высшего образования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НАО "Национальный научно-практический центр "Тіл-Қазына" имени Шайсултана Шаяхметова"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"Развитие государственного языка и других языков народа Казахстана"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"Обеспечение развития государственного языка и других языков народа Казахстана"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887 664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уровня знания казахского языка граждан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реализации государственной языковой политики в Республике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науки и высшего образования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РГП на ПХВ "Национальный центр тестирования"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"Развитие государственного языка и других языков народа Казахстана"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"Оценка уровня знания казахского языка граждан Республики Казахстан"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строкой, порядковый номер 75-1, следующего содержания: 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</w:t>
      </w:r>
    </w:p>
    <w:bookmarkEnd w:id="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участия казахстанских фильмов в международных кинофестивалях класса "А"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участия казахстанских фильмов в международных кинофестивалях класса "А"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информации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"Национальная киностудия "Казахфильм" имени Ш. Айманова"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 "Повышение конкурентоспособности сферы культуры и искусства, сохранение, изучение и популяризация казахстанского культурного наследия и повышение эффективности реализации архивного дела"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"Проведение социально значимых и культурных мероприятий"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78-1, следующего содержания: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</w:t>
      </w:r>
    </w:p>
    <w:bookmarkEnd w:id="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78-1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Реконструкция, капитальный ремонт насосных агрегатов канала имени Каныша Сатпаева.</w:t>
            </w:r>
          </w:p>
          <w:bookmarkEnd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"Реконструкция, капитальный ремонт насосных агрегатов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НС № 1 (3), 2 (2), 3 (2), 4 (3), 5 (3). Реконструкция, капитальный ремонт насосных агрегатов НС № 1 (3) – 1 штука г. Аксу Павлодарской области";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"Реконструкция, капитальный ремонт насосных агрегатов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НС № 1 (3), 2 (2), 3 (2), 4 (3), 5 (3). Реконструкция, капитальный ремонт насосных агрегатов НС № 2 (2) – 1 штука г. Экибастуза Павлодарской области";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"Реконструкция, капитальный ремонт насосных агрегатов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НС № 1 (3), 2 (2), 3 (2), 4 (3), 5 (3). Реконструкция, капитальный ремонт насосных агрегатов НС № 3 (2) – 1 штука г. Экибастуза Павлодарской области";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"Реконструкция, капитальный ремонт насосных агрегатов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НС № 1 (3), 2 (2), 3 (2), 4 (3), 5 (3). Реконструкция, капитальный ремонт насосных агрегатов НС № 4 (3) – 1 штука г. Экибастуза Павлодарской области";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"Реконструкция, капитальный ремонт насосных агрегатов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НС № 1 (3), 2 (2), 3 (2), 4 (3), 5 (3). Реконструкция, капитальный ремонт насосных агрегатов НС № 5 (3) – 1 штука г. Экибастуза Павлодарской области"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Реконструкция, капитальный ремонт насосных агрегатов канала имени Каныша Сатпаева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водных ресурсов и ирригации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"Канал имени Каныша Сатпаева" РГП на ПХВ "Казводхоз"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"Эффективное управление водными ресурсами"</w:t>
            </w:r>
          </w:p>
          <w:bookmarkEnd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"Строительство и реконструкция систем водоснабжения, гидротехнических сооружений за счет средств республиканского бюджета"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</w:t>
            </w:r>
          </w:p>
          <w:bookmarkEnd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9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82"/>
    <w:bookmarkStart w:name="z9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Местным исполнительным органам в 2025 финансовом году использовать (доиспользовать) неиспользованные (недоиспользованные) суммы целевых трансфертов на развитие, выделенных из республиканского бюджета в 2024 году, с соблюдением их целевого назначения за счет остатков бюджетных средств местных бюджетов на начало финансового года на сумму неоплаченной части зарегистрированных и незарегистрированных обязательств прошедшего финансового года согласно приложению 2 к настоящему постановлению.</w:t>
      </w:r>
    </w:p>
    <w:bookmarkEnd w:id="83"/>
    <w:bookmarkStart w:name="z9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 1 января 2025 года.</w:t>
      </w:r>
    </w:p>
    <w:bookmarkEnd w:id="8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марта 2025 года № 131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02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Увеличение годовых плановых назначений соответствующих бюджетных программ за счет остатков бюджетных средств 2024 года и использование (доиспользование) в 2025 году неиспользованных (недоиспользованных) сумм, выделенных из республиканского бюджета в 2024 году</w:t>
      </w:r>
    </w:p>
    <w:bookmarkEnd w:id="85"/>
    <w:bookmarkStart w:name="z10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тыс. тенге</w:t>
      </w:r>
    </w:p>
    <w:bookmarkEnd w:id="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ФГ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АБП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ПРГ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Изменения (+,-)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755 323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755 323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Министерство финансов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120 203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Модернизация и техническое дооснащение пунктов пропуска на границе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Министерство науки и высшего образования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171 168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Министерство внутренних дел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463 952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общественного порядка и обеспечение общественной безопасности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деятельности уголовно-исполнительной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марта 2025 года № 131</w:t>
            </w:r>
          </w:p>
        </w:tc>
      </w:tr>
    </w:tbl>
    <w:bookmarkStart w:name="z105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Использование (доиспользование) в 2025 году неиспользованных (недоиспользованных) сумм целевых трансфертов на развитие, выделенных из республиканского бюджета в 2024 году, за счет остатков бюджетных средств местных бюджетов на начало финансового года на сумму неоплаченной части зарегистрированных обязательств</w:t>
      </w:r>
    </w:p>
    <w:bookmarkEnd w:id="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ППРГ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разрешенная к использованию (доиспользованию) в 2025 году,</w:t>
            </w:r>
          </w:p>
          <w:bookmarkEnd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31 585 212,7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 и природных ресурсов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1 744 486,0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Стабилизация и улучшение качества окружающей среды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1 744 486,0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республиканского значения, столицы на строительство и реконструкцию объектов охраны окружающей среды за счет средств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1 744 486,0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1 744 486,0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пруда-испарителя сточных вод "Квадрат" в городе Атырау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1 744 486,0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труда и социальной защиты населения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2 687 550,0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защиты и помощи населению на республиканском уровне, а также совершенствование системы социальной защиты и развитие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2 687 550,0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республиканского значения, столицы на строительство и реконструкцию объектов социального обеспечения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2 687 550,0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2 687 550,0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Привязка типового проекта на строительство центра реабилитации инвалидов на 150 мест в городе Кокшетау Акмолинской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2 687 550,0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4 306 728,7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хранения специального медицинского резерва и развитие инфраструктуры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4 306 728,7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республиканского значения, столицы на строительство, реконструкцию и сейсмоусиление объектов здравоохранения за счет средств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поликлиники на 250 посещений в смену в микрорайоне Оркен города Атырау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поликлиники на 250 посещений в смену в микрорайоне Нурсая города Атырау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республиканского значения, столицы на строительство и реконструкцию объектов здравоохранения в рамках пилотного национального проекта "Модернизация сельского здравоохранения"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515 804,5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515 804,5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медицинского пункта в селе Белдеутас сельского округа  К. Аманжолова Каркаралинского района Карагандинской области (привязка), (без наружных инженерных сетей)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медицинского пункта в селе Осибай сельского округа Нурмакова Каркаралинского района Карагандинской области (привязка), (без наружных инженерных сетей)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48 937,8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медицинского пункта в селе Жарылгап батыра Шетского района Карагандинской области (привязка), (без наружных инженерных сетей)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53 121,5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медицинского пункта в селе Акжартас Шетского района Карагандинской области (привязка), (без наружных инженерных сетей)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48 961,6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медицинского пункта в селе Еркиндык Успенского сельского округа Шетского района Карагандинской области (привязка), (без наружных инженерных сетей)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55 652,4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медицинского пункта в селе Акшокы сельского округа Акшокы Шетского района Карагандинской области (привязка), (без наружных инженерных сетей)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76 607,7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медицинского пункта в селе Кызылкой сельского округа Нураталды Шетского района Карагандинской области (привязка), (без наружных инженерных сетей)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58 871,8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медицинского пункта в поселке Дария Шетского района Карагандинской области (привязка), (без наружных инженерных сетей)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медицинского пункта в селе Карамурын Краснополянского сельского округа Шетского района Карагандинской области (привязка), (без наружных инженерных сетей)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57 266,8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медицинского пункта в селе Айрык сельского округа Мади Каркаралинского района Карагандинской области (привязка), (без наружных инженерных сетей)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51 415,9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медицинского пункта в селе Борлыбулак Киргизского сельского округа Каркаралинского района Карагандинской области (привязка), (без наружных инженерных сетей)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1 890,5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республиканского значения, столицы на строительство, реконструкцию и сейсмоусиление объектов здравоохранения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2 311 928,1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438 708,3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поликлиники на 250 посещений в смену в Костанайском районе Костанайской области. Повторное применение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438 708,3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1 873 219,8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центральной районной больницы на 150 коек в селе Мангистау Мунайлинского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1 873 219,8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республиканского значения, столицы на строительство и реконструкцию объектов здравоохранения в рамках пилотного национального проекта "Модернизация сельского здравоохранения" за счет средств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478 996,1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478 996,1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медицинского пункта в селе Белдеутас сельского округа  К. Аманжолова Каркаралинского района Карагандинской области (привязка), (без наружных инженерных сетей)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медицинского пункта в селе Тасаул Кызылкаинского сельского округа Бухар-Жырауского района Карагандинской области (привязка), (без наружных инженерных сетей)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медицинского пункта в селе Абыз сельского округа Бакты Каркаралинского района Карагандинской области (привязка), (без наружных инженерных сетей)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63 480,4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медицинского пункта станции Буркытты Киргизского сельского округа Каркаралинского района Карагандинской области (привязка), (без наружных инженерных сетей)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медицинского пункта в селе Жарлы сельского округа Тегисшилдик Каркаралинского района Карагандинской области (привязка), (без наружных инженерных сетей)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медицинского пункта села Сарыобалы Каркаралинского района Карагандинской области (привязка), (без наружных инженерных сетей)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медицинского пункта в селе Аксу сельского округа Нураталды Шетского района Карагандинской области (привязка), (без наружных инженерных сетей)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41 100,3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врачебной амбулатории в селе Талды сельского округа К. Аманжолова Каркаралинского района Карагандинской области (привязка), (без наружных инженерных сетей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30 803,6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врачебной амбулатории в селе Бесоба Каркаралинского района Карагандинской области (привязка), (без наружных инженерных сетей)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фельдшерско-акушерского пункта в селе Нура Кеншокинского сельского округа Шетского района Карагандинской области (привязка), (без наружных инженерных сетей)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111 295,2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фельдшерско-акушерского пункта в селе Акой Акойского сельского округа Шетского района Карагандинской области (привязка), (без наружных инженерных сетей)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фельдшерско-акушерского пункта в селе Жанатоган Каркаралинского района Карагандинской области (привязка), (без наружных инженерных сетей)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фельдшерско-акушерского пункта в селе Карабулак сельского округа Балкантау Каркаралинского района Карагандинской области (привязка), (без наружных инженерных сетей)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83 270,8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транспорта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615 062,5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организация содержания, направленные на улучшение качества автомобильных дорог общего пользования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192 056,6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республиканского значения, столицы на развитие транспортной инфраструктуры за счет средств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192 056,6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Ұлытау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192 056,6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моста через реку Акылбай на автомобильной дороге "Караганда – Самарка – Атасу – Айнабулак" км 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134 462,4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мостового перехода через реку Сарысу (поселок Кызылжар) Жанааркинского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57 594,2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гражданской авиации и воздушного транспорта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423 005,9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 на развитие инфраструктуры воздушного транспорта за счет средств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423 005,9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423 005,9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аэропорта в городе Балхаше по адресу: Карагандинская область, город Балхаш, улица Парковая, строение 8/4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423 005,9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промышленности и строительства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12 205 866,7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области жилищного строительства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691 893,2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республиканского значения, столицы на развитие и (или) обустройство инженерно-коммуникационной инфраструктуры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691 893,2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270 041,8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газоснабжения жилого массива "Жанаауыл-1" города Актобе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270 041,8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421 851,4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Газовая котельная новых микрорайонов "Байтерек" села Мичуринское и "Астана" города Тобыл Костанайского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421 851,4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области жилищно-коммунального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11 513 973,5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республиканского значения, столицы на развитие системы водоснабжения и водоотведения в городах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95 836,6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95 836,6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Модернизация второго водоподъема в городе Сарани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95 836,6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 на 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39 743,2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39 743,2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водопровода в селе Тепличное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39 743,2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 на развитие системы водоснабжения и водоотведения в сельских населенных пунктах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1 614 657,4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78 730,4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системы водоснабжения села Красивое Есильского района Акмолинской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29 876,6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в селе Новосельское Атбасарского района Акмолинской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селах Родионовка и Калиновка Атбасарского района Акмолинской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48 190,3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22 834,7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наружной системы водоотведения по трем улицам в селе Бадамша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22 834,7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1 136 235,0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строительство системы водоснабжения села Шелек Енбекшиказахского района Алматинской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275 164,0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строительство системы водоснабжения села Ащыбулак Енбекшиказахского района Алматинской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150 227,8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строительство канализационных сетей села Маловодное Енбекшиказахского района Алматинской области. Корректировка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591 210,2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строительство системы водоснабжения села Акколь Балхашского района Алматинской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96 583,9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строительство системы водоснабжения села Желторангы Балхашского района Алматинской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23 049,1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в селе Сугатовка Шемонаихинского района Восточно-Казахстанской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29 173,6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водопровода из подземного источника села Асенкритовка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29 173,6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Модернизация и реконструкция водоочистных сооружений и водопроводных сетей в селе Песчаное района Тереңкөл Павлодарской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Абай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334 968,5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канализационных сетей в селе Аксуат Тарбагатайского района (подводка к домам)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и скважины первого подъема в селе Алгабас города Семей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35 558,5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республиканского значения, столицы на развитие систем теплоснабжения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84 260,4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84 260,4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межквартальных тепловых сетей от ОН-55 до жилых домов по улицам Жанкожа Батыр, № 82, 82А, Тайманова № 163, Култекенова № 96, средних школ № 212, 267 в городе Кызылорде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84 260,4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республиканского значения, столицы на развитие системы водоснабжения и водоотведения в городах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9 679 475,9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813 874,5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водовода от Верхне-Каргалинского водозабора до 2-го подъема Нижне-Каргалинского водозабора города Актобе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813 874,5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919 285,6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проект "Реконструкция и строительство магистрального водовода от селезащитной плотины до площадки № 2 города Талгара Талгарского района Алматинской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919 285,6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194 396,7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массивов Дальняя Карасу 1.2.3.4.5.6.7 в городе Таразе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194 396,7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7 725 867,3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опреснительных установок производительностью 24000 м3/сутки на территории ТОО "МАЭК-Казатомпром" Мангистауской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5 987 768,8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водозаборного сооружения и комплекса опреснительной установки морской воды производительностью 5000 м3/сутки в городе Форт-Шевченко Тупкараганского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274 225,3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сетей водоснабжения с 1 по 6-микрорайоны города Актау (2-микрорайон)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132 025,4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сетей водоснабжения с 1 по 6-микрорайоны города Актау (4-микрорайон)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126 569,0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сетей водоснабжения с 1 по 6-микрорайоны города Актау (5-микрорайон)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180 819,8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сетей водоснабжения с 1 по 6-микрорайоны города Актау (6-микрорайон)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117 072,9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сетей водоотведения с 1 по 6-микрорайоны города Актау (2-микрорайон)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сетей водоотведения 22-микрорайона города Актау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70 773,6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канализационно-насосных станций (КНС) № 6, 9, 11, 13, 16, 17 города Актау (КНС № 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181 369,6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канализационно- насосных станций (КНС) № 6, 9, 11, 13, 16, 17 города Актау (КНС № 9)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190 973,9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канализационно-насосной станции (КНС) № 6, 9, 11, 13, 16, 17 города Актау (КНС № 11)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118 502,1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канализационно- насосных станций (КНС) № 6, 9, 11, 13, 16, 17 города Актау (КНС № 13)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97 717,5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канализационно- насосных станций (КНС) № 6, 9, 11, 13, 16, 17 города Актау (КНС № 16)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117 351,7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Ду 450 канализационного коллектора от дома № 52 до дома № 4 в 15-микрорайоне города Актау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118 224,4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сетей водоотведения с 1 по 6-микрорайоны города Актау (4-микрорайон)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26 051,8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сооружений "ШымСити" с водоводом до ул.Толеметова и канализационного коллектора по ул. Толеметова до трассы "Алматы – Ташкент" (А2) города Шымкента" Водоотведение. 1-я очередь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26 051,8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7 213 322,3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республиканского значения, столицы на развитие газотранспортной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7 213 322,3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277 337,0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277 337,0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станции Казбек бек Жамбылского района со строительством АГРС "Казбек бек" и газопровода-отвода от МГ "Алматы – Талдыкорган". Корректировка. Строительство подводящего газопровода и газораспределительных сетей села Казбек бек Жамбылского района Алматинской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277 337,0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6 935 985,3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станции Казбек бек Жамбылского района со строительством АГРС "Казбек бек" и газопровода-отвода от МГ "Алматы – Талдыкорган". Корректировка. Строительство подводящего газопровода и газораспределительных сетей села Казбек бек Жамбылского района Алматинской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6 529 374,4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4-ой нитки магистрального газопровода "Жанаозен – Актау" с точкой подключения к действующему МГ "Окарем – Бейнеу"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6 529 374,4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336 610,9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газоснабжения и ГРП населенных пунктов Достык, Коралас Ушкынского сельского округа Келесского района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336 610,9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2 712 196,5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развитию инженерной, транспортной и социальной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2 694 593,6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 на развитие инженерной и транспортной (благоустройство) инфраструктуры в областных центрах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автомобильной дороги по улице Мангилик Ел от улицы Х. Досмухамедулы до улицы Г. Жубановой в городе Актобе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 на развитие социальной и инженерной инфраструктуры в сельских населенных пунктах в рамках проекта "Ауыл – 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661 091,4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123 194,4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физкультурно-оздоровительного комплекса с бассейном в селе Маржанбулак Алгинского района Актюбинской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40 068,4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автомобильной дороги по улице С. Амангосова в селе Алтыкарасу Темирского района Актюбинской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65 729,6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автомобильной дороги от железнодорожного вокзала до улицы Бейбитшилик в селе Ногайты Ащынского сельского округа Байганинского района Актюбинской области. (Корректировка)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17 396,4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спортивных площадок в населенных пунктах Сүйіндік, Жалғызапан, Балқұдық, Азғыр, Қоңыртерек, Асан, Үштаған, Кадырка, РТС, Жапырық, Алға, Даулеткерей, Нұржау, Орлы, Шестой Курмангазинского района Атырауской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(перенос) электролиний мощностью 110 кВ в селе Подстепное Теректинского района Западно-Казахстанской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130 952,3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фельдшерско-акушерского пункта на 25 посещений в смену в селе Карагайлы Осакаровского района. Привязка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130 952,3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82 707,5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автомобильных дорог в жилом массиве Жалын села Атамекен Мунайлинского района Мангистауской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автомобильных дорог в жилом массиве Туган Ел села Атамекен Мунайлинского района Мангистауской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81 540,5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Абай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228 261,5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плавательного бассейна в селе Бескарагай Бескарагайского района области Абай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228 261,5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 на реализацию бюджетных инвестиционных проектов в малых и моногородах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435 032,8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26 843,5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Подключение домов и объектов соцкультбыта к тепловым сетям подземной прокладки в городе Сарани Карагандинской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26 843,5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Жетісу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408 189,3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центральной котельной в городе Ушарал Алакольского района Алматинской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408 189,3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 на развитие инженерной и транспортной (благоустройство) инфраструктуры в областных центрах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361 499,4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Абай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361 499,4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проект "Строительство автодороги от автомобильной дороги "Омск – Майкапшагай" до транспортно-логистического центра "Северный" в городе Семей Восточно-Казахстанской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361 499,4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 на развитие социальной и инженерной инфраструктуры в сельских населенных пунктах в рамках проекта "Ауыл – Ел бесігі"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1 225 481,7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217 746,4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электроснабжения в селе Караоткель Целиноградского района Акмолинской области (2-очередь)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улично-дорожной сети села Оразак Целиноградского района Акмолинской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досуга на 150 мест в селе Жибек жолы Аршалынского района Акмолинской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68 963,1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водозабора села Наурызбай батыра Бурабайского района Акмолинской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134 577,3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131 342,2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спортивного зала Шубаркольской общеобразовательной школы им. Абая в поселке Шубарколь Нуринского района Карагандинской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131 342,2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217 384,4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спортивного комплекса в селе Новонежинка Аулиекольского района Костанайской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65 482,7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центра досуга в селе Троебратское Узункольского района Костанайской области (с инженерными сетями)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151 901,7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569 814,2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объездной автомобильной дороги в селе Шетпе Мангистауского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42 904,1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автомобильных дорог в жилом массиве Жалын села Атамекен Мунайлинского района Мангистауской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69 619,4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автомобильных дорог в жилом массиве Туган Ел села Атамекен Мунайлинского района Мангистауской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автомобильных дорог в селе Тенге города Жанаозена Мангистауской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106 500,6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автомобильных дорог в микрорайоне "Жулдыз" села Кендерли</w:t>
            </w:r>
          </w:p>
          <w:bookmarkEnd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Жанаозена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61 559,9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Привязка проектно-сметной документации на строительство пристройки средней школы № 15 в городе Жанаозене к средней школе</w:t>
            </w:r>
          </w:p>
          <w:bookmarkEnd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18 в селе Рахат города Жанаозена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129 234,8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школы-гимназии</w:t>
            </w:r>
          </w:p>
          <w:bookmarkEnd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им. М. Абдыхалыкова и пристройка учебного корпуса на 300 ученических мест в селе Акшукур Тупкараганского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89 995,4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Абай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89 194,5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2-х этажной пристройки к существующему 2-х этажному зданию коммунального государственного учреждения "Урджарский детский центр оказания специальных социальных услуг" управления координации занятости и социальных программ Восточно-Казахстанской области села Акжар Урджарского района Восточно-Казахстанской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89 194,5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бюджету Акмолинской области, бюджетам городов республиканского значения, столицы на развитие социальной и инженерной инфраструктуры окраин городов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17 602,9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17 602,9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17 602,9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улично-дорожной сети села Караоткель Целиноградского района Акмолинской области (2-очередь)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улично-дорожной сети села Талапкер Целиноградского района Акмолинской области (3-очередь)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6 000,0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водных ресурсов и ирригации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Эффективное управление водными ресурсами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республиканского значения, столицы на увеличение водности поверхностных водных ресурсов за счет средств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проект "Реконструкция оросительных сетей Жамбылского района Алматинской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оросительных сетей Уйгурского района Алматинской области (корректировка)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</w:tbl>
    <w:bookmarkStart w:name="z11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</w:t>
      </w:r>
    </w:p>
    <w:bookmarkEnd w:id="9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