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ad53" w14:textId="358ad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2025 года № 139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1095 "Об утверждении перечня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лицами" следующее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осуществляемых государственными предприятиями, юридическими лицами, более пятидесяти процентов акций (долей участия в уставном капитале) которых принадлежат государству, и аффилированными с ними лицами, утвержденном указанным постановлением: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260, графу 5 дополнить подпунктом 5) следующего содержания: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республиканское государственное предприятие на праве хозяйственного ведения "Телерадиокомплекс Президента Республики Казахстан" Управления делами Президента Республики Казахстан".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