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6400" w14:textId="a8964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июня 2023 года № 474 "Об установлении норм и лимитов, обеспечивающих финансовую устойчивость акционерного общества "Государственный фонд социального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марта 2025 года № 149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Социального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июня 2023 года № 474 "Об установлении норм и лимитов, обеспечивающих финансовую устойчивость акционерного общества "Государственный фонд социального страхования"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"минимальный размер ежемесячного неинвестируемого остатка денег на текущем счете Фонда, открытом в Национальном Банке Республики Казахстан, на начало месяца, следующего за отчетным, в размере не менее 0,5-кратного размера суммы социальных выплат, предусмотренных Социальным кодексом Республики Казахстан, за месяц, предшествующий отчетному.".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