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9064" w14:textId="2489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и предоставлении земельного участка на территории бывшего Семипалатинского испытательного ядерного полигона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2025 года № 175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71,37 гектара из категории земель запаса на территории бывшего Семипалатинского испытательного ядерного полигона области Абай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товариществу с ограниченной ответственностью "Altyn Group Qazaqstan" (Алтын Групп Казахстан) (далее – товарищество) права временного возмездного землепользования (аренды) сроком до 31 декабря 2028 года на земельный участок, указанный в пункте 1 настоящего постановления, для разработки месторождения "Улкен Карашокы"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угодий, для использования их в целях, не связанных с ведением сельского хозяйства.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175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земельного участка, предоставляемого на праве временного возмездного землепользования (аренды) товариществу с ограниченной ответственностью "Altyn Group Qazaqstan" (Алтын Групп Казахстан)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права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месторождения "Улкен Карашокы"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2028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