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e952" w14:textId="b85e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2025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508-135)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"508-135) согласовывает перечень должностей и организаций, которым предоставлено право отпускать гражданам лекарственные препараты, содержащие наркотические средства, психотропные вещества и прекурсоры, определяемый государственным органом в сфере обращения лекарственных средств и медицинских изделий;".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