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aa8b" w14:textId="6c6a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реорганизации товарищества с ограниченной ответственностью "Национальный научный онкологический центр"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марта 2025 года № 180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товарищество с ограниченной ответственностью "Национальный научный онкологический центр" путем присоединения к нему товарищества с ограниченной ответственностью "Национальный научный центр онкологии и трансплантологии".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следующие изменения: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388, подпункт 12)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строки, порядковый номер 389, подпункт 8) исключить.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