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0030" w14:textId="8360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7 июня 1996 года № 720 "Об утверждении Положения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строительства" и от 29 сентября 2005 года №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2025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1996 года № 720 "Об утверждении Положения о порядке и условиях предоставления государственным служащим, нуждающимся в улучшении жилищных условий, земельных участков для индивидуального жилищного строительства";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2005 года №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