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594d" w14:textId="3d75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ноября 2017 года № 755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2025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служащих, персонала дипломатической службы и работников Национального Банка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Правила прикомандирования персонала дипломатической службы к государственным органам Республики Казахстан и иным организациям;";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персонала дипломатической службы к государственным органам Республики Казахстан, международным и иным организациям,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и работников Национального Банка Республики Казахстан к загранучреждениям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имеющие за последние два года работы в направляющем государственном органе оценку деятельности со значением "эффективно", за исключением кандидатов на прикомандирование, указанных в частях второй и третьей настоящего подпункта.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Национального Банка может быть прикомандирован при условии фактической результативности по функциональным ключевым показателям эффективности деятельности не менее 80 % по итогам последних двух лет;";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к государственным органам, международным и иным организациям,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имеющий за последние два года службы оценку деятельности со значением "эффективно";".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прикомандирования персонала дипломатической службы Республики Казахстан к государственным органам Республики Казахстан и иным организациям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(далее – Закон) и определяют порядок прикомандирования персонала дипломатической службы Республики Казахстан (далее – персонал дипломатической службы) к государственным органам Республики Казахстан и иным организациям.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случаи прикомандирования персонала дипломатической службы на категории должностей военнослужащих, сотрудников правоохранительных и специальных государственных органов.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 дипломатической службы для решения задач органов дипломатической службы может быть прикомандирован к государственным органам Республики Казахстан и иным организациям.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Прикомандирование осуществляется на имеющуюся вакантную должность (штатную единицу) в государственном органе Республики Казахстан и иной организации.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 прикомандированным лицом сохраняются статус персонала дипломатической службы,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Законом и иными нормативными правовыми актами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принимающий государственный орган или организация – государственные органы Республики Казахстан или иные организации, принимающие на работу персонал дипломатической службы, направленный в порядке прикомандирования;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государственный орган Республики Казахстан в сфере внешней политики, направляющий персонал дипломатической службы в порядке прикомандирования на работу в государственные органы Республики Казахстан и иные организации;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прикомандированный персонал дипломатической службы – государственный служащий из числа персонала дипломатической службы, направленный на работу в порядке прикомандирования в государственные органы Республики Казахстан и иные организации.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прикомандировании персонала дипломатической службы к государственному органу Республики Казахстан заработная плата и иные выплаты, предусмотренные трудовым законодательством Республики Казахстан, а также законодательством Республики Казахстан в сфере государственной службы для должности по новому месту работы, осуществляются за счет средств принимающего государственного органа.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выплаты,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должности по прежнему месту работы,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прикомандировании персонала дипломатической службы к иным организациям заработная плата и иные выплаты, предусмотренные законодательством Республики Казахстан, осуществляются за счет средств уполномоченного органа и исчисляются исходя из должностных окладов в национальной валюте по последней должности в уполномоченном органе.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прикомандирования персонала дипломатической службы к государственным органам Республики Казахстан и иным организациям не должен превышать трех лет, если иное не предусмотрено законами Республики Казахстан или уставными и иными документами организаций.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срок может быть продлен по решению уполномоченного органа не более чем на один год при согласии принимающего государственного органа или организации, а также прикомандированного персонала дипломатической службы.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и привлечение к дисциплинарной ответственности персонала дипломатической службы осуществляются в порядке, установленном законодательством Республики Казахстан, если иное не установлено уставными и иными документами организаций.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материалы о совершении прикомандированным персоналом дипломатической службы дисциплинарного проступка направляются принимающим государственным органом или организацией в уполномоченный орган в течение пяти рабочих дней со дня совершения или обнаружения проступка для принятия соответствующего решения уполномоченным органом.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прикомандирования персонала дипломатической службы к государственным органам Республики Казахстан и иным организациям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государственным органам Республики Казахстан и иным организациям может быть прикомандирован персонал дипломатической службы: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имеющий стаж государственной службы в уполномоченном органе не менее трех лет;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имеющий неснятых дисциплинарных взысканий;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являющийся временно исполняющим обязанности или замещающим временно отсутствующего сотрудника;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имеющий за последние два года службы в уполномоченном органе оценки деятельности со значением "эффективно";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соответствующий квалификационным требованиям, предусмотренным законодательством Республики Казахстан, уставными и иными документами иных организаций для должности, подлежащей занятию в порядке прикомандирования;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выразивший письменное согласие на прикомандирование.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прикомандировании персонала дипломатической службы принимается уполномоченным органом по согласованию с руководством принимающего государственного органа или организации, а также: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Руководителем Администрации Президента Республики Казахстан – в случае прикомандирования к государственным органам, непосредственно подчиненным и подотчетным Президенту Республики Казахстан, а также иным государственным органам, за исключением государственных органов, указанных в подпункте 2) настоящего пункта;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Премьер-Министром Республики Казахстан – в случае прикомандирования к центральным исполнительным органам и иным организациям.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представляет обоснованное письмо в принимающий государственный орган или организацию с предложением о прикомандировании персонала дипломатической службы к принимающему государственному органу или организации, соответствующего требованиям, установленным пунктом 10 настоящих Правил, а также следующие документы в отношении рекомендуемого кандидата к прикомандированию: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автобиографию;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письменное согласие персонала дипломатической службы на его прикомандирование к принимающему государственному органу или организации.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Принимающий государственный орган или организация принимают решение о согласовании предложения о прикомандировании персонала дипломатической службы к государственному органу Республики Казахстан или иной организации либо отказе в течение десяти рабочих дней со дня получения письма, указанного в пункте 12 настоящих Правил,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отказа принимающего государственного органа или организации уполномоченный орган в течение пяти рабочих дней направляет обоснованное письмо в принимающий государственный орган или организацию с предложением о прикомандировании другого кандидата к принимающему государственному органу или организации, а также документы, предусмотренные в пункте 12 настоящих Правил.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согласования предложения о прикомандировании персонала дипломатической службы уполномоченный орган в течение трех рабочих дней направляет должностным лицам, указанным в пункте 11 настоящих Правил, предложение о прикомандировании персонала дипломатической службы к принимающему государственному органу или организации с приложением документов, предусмотренных пунктом 12 настоящих Правил, а также копию письма принимающего государственного органа или организации.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согласовании должностными лицами, указанными в пункте 11 настоящих Правил, вопроса прикомандирования персонала дипломатической службы принимающий государственный орган или организация в течение трех рабочих дней принимают решение о назначении персонала дипломатической службы Республики Казахстан на должность в порядке прикомандирования, если иное не предусмотрено уставными и иными документами организаций, не являющихся организациями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копии подтверждающего документа принимающего государственного органа или организации о назначении персонала дипломатической службы Республики Казахстан на должность в порядке прикомандирования уполномоченный орган в течение трех рабочих дней со дня получения копии подтверждающего документа издает приказ о прикомандировании персонала дипломатической службы в принимающий государственный орган или организацию со дня, определенного в копии подтверждающего документа. Копия либо выписка из приказа о прикомандировании, а также копия личного дела персонала дипломатической службы направляются в принимающий государственный орган или организацию в течение пяти рабочих дней со дня подписания приказа о прикомандировании персонала дипломатической службы в принимающий государственный орган или организацию.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завершения прикомандирования персонала дипломатической службы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завершения прикомандирования персонала дипломатической службы к принимающим государственным органам или организациям являются: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прикомандирования,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совместное решение уполномоченного органа и принимающего государственного органа или организации, согласованное в письменном виде;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 персоналом дипломатической службы значительного или грубого дисциплинарного проступка;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ими пенсионного возраста, установленного законом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основания для завершения прикомандирования, предусмотренные законодательством Республики Казахстан, уставными и иными документами принимающих иных организаций.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предусмотренном подпунктом 1) пункта 18 настоящих Правил, принимающий государственный орган или организация принимают решение об освобождении прикомандированного персонала дипломатической службы от занимаемой должности в порядке завершения прикомандирования, о чем письменно уведомляют уполномоченный орган за десять рабочих дней до принятия такого решения.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принимающего государственного органа или организации, предусмотренного в части первой настоящего пункта, уполномоченный орган в течение пяти рабочих дней со дня поступления письменного уведомления от принимающего государственного органа или организации принимает решение об отзыве прикомандированного персонала дипломатической службы из принимающего государственного органа или организации.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предусмотренных подпунктами 2), 3), 4) и 5) пункта 18 настоящих Правил, уполномоченный орган принимает решение о досрочном отзыве прикомандированного персонала дипломатической службы из принимающего государственного органа или организации, о чем письменно уведомляет принимающий государственный орган или организацию не позднее трех рабочих дней со дня принятия решения.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