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ea1" w14:textId="e6c0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2025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207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2003 года № 1056 "Об утверждении Правил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513 "О внесении изменений в постановления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 и от 14 сентября 2010 года № 938 "Об утверждении Правил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2018 года № 891 "О внесении дополнения в постановление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13 декабря 2019 года № 925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26 февраля 2021 года № 98 "О мерах по реализации Указа Президента Республики Казахстан от 28 января 2021 года № 501 "О мерах по дальнейшему совершенствованию системы государственного управления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