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726b" w14:textId="cee7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2025 года № 319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 28 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231: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товарищество с ограниченной ответственностью "Nur Zholy Customs Service";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товарищество с ограниченной ответственностью "Центр организации дорожного движения города Астаны" акимата города Астаны";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 Казахстан, в отношении товарищества с ограниченной ответственностью "Центр организации дорожного движения города Астаны" – город Астана";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307, подпункт 67) исключить.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