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b164" w14:textId="4c7b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"Коркыт Ата"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2025 года № 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"Коркыт Ата" (далее – СЭЗ "Коркыт Ата") на период до 31 декабря 2049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"Коркыт Ата";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"Коркыт Ата";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336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"Коркыт Ата"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"Коркыт Ата" (далее – СЭЗ) расположена на территории Кызылординской области, в юго-восточной части города Кызылорды, вблизи международного транспортного коридора "Западная Европа – Западный Китай" и объездной дороги международного аэропорта "Коркыт Ата" в границах согласно приложению к настоящему Положению.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550 гектаров и является неотъемлемой частью территории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современных высокопроизводительных, конкурентоспособных производств, формирования качественно нового уровня предоставления услуг, привлечения инвестиций, внедрения новых технологий в отрасли экономики и региона, а также повышения занятости населения;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туристского потенциала региона и развития высокоэффективной, конкурентоспособной туристской инфраструктуры, способной обеспечить и удовлетворить потребности прибывающих казахстанских и зарубежных туристов;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выгодного географического положения для развития мультимодальных хабов, транспорта и логистики, эффективного налаживания производственных и торгово-логистических процессов, включая близость железнодорожных и автомобильных магистралей, которые связывают еҰ с крупнейшими экономическими центрами Казахстана для экономичной доставки компонентов и узлов, а также доступ к международному транспортному коридору "Западная Европа – Западный Китай", что позволит эффективно реализовывать продукцию на рынках Казахстана, Центральной Азии и Российской Федерации.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 Конституцией Республики Казахстан, Законом Республики Казахстан "О специальных экономических и индустриальных зонах" (далее – Закон) и иным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СЭЗ устанавливается специальный правовой режим.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строительства объектов, установки линий электропередачи и размещения других сооружений, которые являются препятствиями на приаэродромной территории и местности в пределах воздушных трасс; для проведения работ, вследствие которых в воздушном пространстве производятся радиоволновое, видимое, акустическое и иные виды излучения; для размещения объектов, создающих условия для массового скопления птиц или ухудшающих полетную видимость, а также любой другой деятельности, не связанной непосредственно с использованием воздушного пространства, но влияющей на безопасность полетов, оборудования воздушных судов и находящихся на них людей, на территории СЭЗ необходимо получение соответствующего разрешения,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специальной экономической зоной "Коркыт Ата"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СЭЗ осуществляется в соответствии с Законом.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Налогообложение на территории специальной экономической зоны "Коркыт Ата"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регулируется налоговым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Таможенное регулирование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СЭЗ или ее части действует таможенная процедура свободной таможенной зоны.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Территория СЭЗ, на которой применяется таможенная процедура свободной таможенной зоны, является зоной таможенного контроля. Территория СЭЗ должна быть обустроена в целях проведения таможенного контроля. Требования к обустройству территории СЭЗ, включая требования по ограждению и оснащению периметра такой территории системой видеонаблюдения, устанавливаются уполномоченным органом в сфере таможенного дела.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пребывания иностранных граждан на территории специальной экономической зоны "Коркыт Ата"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Условия, установленные в настоящем Положении, могут изменяться постановлением Правительства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СЭЗ упраздняется по основаниям, предусмотренным Законом.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"Коркыт Ата" в связи с истечением срока, на который она создавалась, акимат Кызылординской области: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в Правительство Республики Казахстан отчет о результатах деятельности СЭЗ.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пунктом 13 настоящего Положения.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"Коркыт Ата"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"Коркыт Ата"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территория специальной экономической зоны "Коркыт Ата" S = 550 га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336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специальной экономической зоны "Коркыт Ата"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2026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2031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2036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2041 году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целевого индикатора к 2049 году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инвестиций,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(компаний)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производства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2025 года № 336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2017 года № 624 "О некоторых вопросах специальных экономических зон":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"Оңтүстік", утвержденном указанным постановлением: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"Оңтүстік" (далее – СЭЗ) расположена на территории города Шымкента согласно прилагаемому плану.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429,0001 гектара, включая Международный аэропорт Шымкент, и является неотъемлемой частью территории Республики Казахстан.".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2017 года № 772 "О некоторых вопросах специальных экономических зон":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"Астана-Технополис", утвержденном указанным постановлением: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"Астана-Технополис" (далее – СЭЗ) расположена на территории города Астаны в границах согласно прилагаемому плану.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2303,185 гектара, включая Международный аэропорт Нурсултан Назарбаев, и является неотъемлемой частью территории Республики Казахстан.".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2021 года № 277 "О некоторых вопросах специальной экономической зоны "Сарыарқа":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"Сарыарқа", утвержденном указанным постановлением: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"Сарыарқа" (далее – СЭЗ) расположена на территории Карагандинской области в пределах административно-территориальных границ города Караганды и Бухар-Жырауского района Карагандинской области согласно прилагаемому плану.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1253,056 гектара, включая аэропорт "Сары-Арка", и является неотъемлемой частью территории Республики Казахстан.".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2023 года № 211 "О создании специальной экономической зоны "Alatau":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"Alatau", утвержденном указанным постановлением: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"Alatau" (далее – СЭЗ) расположена на территории городов Қонаев, Алатау и Талгарского района Алматинской области в границах согласно прилагаемому плану.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97930,98 гектара, включая территорию для развития транспортно-логистического потенциала региона, в том числе деятельности аэропортов, и является неотъемлемой частью территории Республики Казахстан.".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2025 года № 3 "О создании специальной экономической зоны "Актобе":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"Актобе", утвержденном указанным постановлением: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"Актобе" (далее – СЭЗ) расположена в Актюбинской области вдоль объездной трассы "Южный обход" в южной части города Актобе на территории 858 гектаров, включая международный аэропорт Актобе имени А. Молдагуловой, в границах согласно приложению к настоящему Положению.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портовой специальной экономической зоной.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является неотъемлемой частью территории Республики Казахстан.".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