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9cf1" w14:textId="a559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УПОРЯДОЧЕНИЮ, РАЦИОНАЛЬНОМУ РАЗМЕЩЕНИЮ И СПЕЦИАЛИЗАЦИИ СЕТИ НАУЧНО-ИССЛЕДОВАТЕЛЬСКИХ УЧРЕЖДЕНИЙ МИНИСТЕРСТВА СЕЛЬСКОГО ХОЗЯЙСТВА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7 АВГУСТА 1972 ГОДА № 456. Утратило силу - постановлением Совета Министров Казахской ССР от 15 сентября 1992 г. №754.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СОСРЕДОТОЧЕНИЯ УСИЛИЙ СЕЛЬСКОХОЗЯЙСТВЕННЫХ НАУЧНО-ИССЛЕДОВАТЕЛЬСКИХ УЧРЕЖДЕНИЙ HA РЕШЕНИИ ВАЖНЕЙШИХ ПРОБЛЕМ СЕЛЬСКОХОЗЯЙСТВЕННОГО ПРОИЗВОДСТВА И B СООТВЕТСТВИИ C ПОСТАНОВЛЕНИЕМ ГОСУДАРСТВЕННОГО КОМИТЕТА COBETA МИНИСТРОВ CCCP ПО НАУКЕ И ТЕХНИКЕ OT 29 ДЕКАБРЯ 1971 ГОДА N 517 "O MEPAX ПО УПОРЯДОЧЕНИЮ, РАЦИОНАЛЬНОМУ ИСПОЛЬЗОВАНИЮ И СПЕЦИАЛИЗАЦИИ СЕТИ НАУЧНО-ИССЛЕДОВАТЕЛЬСКИХ УЧРЕЖДЕНИЙ ПО СЕЛЬСКОМУ ХОЗЯЙСТВУ"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ПЕРЕИМЕНОВАТЬ КАЗАХСКИЙ НАУЧНО-ИССЛЕДОВАТЕЛЬСКИЙ ИНСТИТУТ ЛЕСНОГО ХОЗЯЙСТВА B КАЗАХСКИЙ НАУЧНО-ИССЛЕДОВАТЕЛЬСКИЙ ИНСТИТУТ ЛЕСНОГО ХОЗЯЙСТВА И АГРОЛЕСОМЕЛИОРАЦИИ МИНИСТЕРСТВА СЕЛЬСКОГО ХОЗЯЙСТВА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