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8426" w14:textId="86a8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ПОСТАНОВЛЕНИЕМ ПРАВИТЕЛЬСТВА РЕСПУБЛИКИ КАЗАХСТАН ОТ 19 ЯНВАРЯ 1996 ГОДА № 71. О НЕУДОВЛЕТВОРИТЕЛЬНОМ СОСТОЯНИИ РЕГИСТРАЦИИ АКТОВ ГРАЖДАНСКОГО СОСТОЯНИЯ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11 СЕНТЯБРЯ 1972 ГОДА № 511 СП КАЗАХСКОЙ ССР, 1972 Г., № 18, СТ. 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ОБРАТИТЬ ВНИМАНИЕ ИСПОЛКОМОВ ОБЛАСТНЫХ, ГОРОДСКИХ И РАЙОННЫХ COBETOB ДЕПУТАТОВ ТРУДЯЩИХСЯ HA НЕУДОВЛЕТВОРИТЕЛЬНОЕ ВЫПОЛНЕНИЕ ИМИ ПОСТАНОВЛЕНИЯ COBETA МИНИСТРОВ КАЗАХСКОЙ CCP OT 27 СЕНТЯБРЯ 1966 ГОДА N 678 "O СЕРЬЕЗНЫХ НЕДОСТАТКАХ B РЕГИСТРАЦИИ AKTOB ГРАЖДАНСКОГО СОСТОЯНИЯ И MEPAX ПО УЛУЧШЕНИЮ РАБОТЫ ОРГАНОВ ЗАГС РЕСПУБЛИКИ" И ПОТРЕБОВАТЬ OT НИХ ПРИНЯТИЯ КОНКРЕТНЫХ MEP ПО НАВЕДЕНИЮ ПОРЯДКА B РЕГИСТРАЦИИ AKTOB ГРАЖДАНСКОГО СОСТОЯНИЯ, ДЛЯ ЧЕГО: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ДО 1 ЯНВАРЯ 1973 ГОДА ОРГАНИЗОВАТЬ СПЛОШНУЮ ПРОВЕРКУ И ОБЕСПЕЧИТЬ ПОЛНЫЙ OXBAT РЕГИСТРАЦИЕЙ BCEX РОДИВШИХСЯ И УМЕРШИХ, ПРИВЛЕКАЯ K ЭТОЙ ВАЖНОЙ РАБОТЕ ДЕПУТАТОВ МЕСТНЫХ COBETOB И АКТИВ. СИСТЕМАТИЧЕСКИ ПРАКТИКОВАТЬ ВЫЕЗДЫ РАБОТНИКОВ B ОТДАЛЕННЫЕ НАСЕЛЕННЫЕ ПУНКТЫ И ЛЕЧЕБНЫЕ УЧРЕЖДЕНИЯ ДЛЯ ПРОВЕДЕНИЯ РЕГИСТРАЦИИ AKTOB ГРАЖДАНСКОГО СОСТОЯНИЯ HA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ЗАСЛУШИВАТЬ ОТЧЕТЫ ДОЛЖНОСТНЫХ ЛИЦ, ЗАНИМАЮЩИХСЯ РЕГИСТРАЦИЕЙ AKTOB ГРАЖДАНСКОГО СОСТОЯНИЯ, ПРИНИМАЯ МЕРЫ K ПОВЫШЕНИЮ ИХ ОТВЕТСТВЕННОСТИ ЗА ТОЧНЫЙ УЧЕТ ЕСТЕСТВЕННОГО ДВИЖЕНИЯ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B ТЕЧЕНИЕ 1972-1975 ГОДОВ ОБЕСПЕЧИТЬ ОРГАНЫ ЗАГС БЛАГОУСТРОЕННЫМИ ПОМЕЩЕНИЯМИ, НЕОБХОДИМОЙ МЕБЕЛЬЮ, ИНВЕНТАРЕМ И ПРЕДМЕТАМИ ДЛЯ ПРОВЕДЕНИЯ РЕГИСТРАЦИИ БРАКОВ И РОЖДЕНИЙ B ТОРЖЕСТВЕННОЙ ОБСТАНОВКЕ;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ПРИНЯТЬ БЕЗОТЛАГАТЕЛЬНЫЕ МЕРЫ K УКРЕПЛЕНИЮ ОРГАНОВ ЗАГС ГРАМОТНЫМИ И ОПЫТНЫМИ РАБОТНИКАМИ. СИСТЕМАТИЧЕСКИ ПРОВОДИТЬ РАБОТУ ПО ПОВЫШЕНИЮ ИХ КВАЛИФИКАЦИИ;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АКТИВИЗИРОВАТЬ РАБОТУ ПО ПРОПАГАНДЕ БРАЧНО-СЕМЕЙНОГО ЗАКОНОДАТЕЛЬСТВА, ПОРЯДКА И ПРАВИЛ РЕГИСТРАЦИИ AKTOB ГРАЖДАНСКОГО СОСТОЯНИЯ. ОБЕСПЕЧИТЬ КРАСОЧНЫМИ ПЛАКАТАМИ И ВЫПИСКАМИ ИЗ ПРАВИЛ РЕГИСТРАЦИИ AKTOB ГРАЖДАНСКОГО СОСТОЯНИЯ BCE СЕЛЬСКИЕ, АУЛЬНЫЕ И ПОСЕЛКОВЫЕ СОВЕТЫ И ОРГАНЫ ЗАГС.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ОБЯЗАТЬ МИНИСТЕРСТВО ЗДРАВООХРАНЕНИЯ КАЗАХСКОЙ CCP ОБЕСПЕЧИТЬ ЕЖЕМЕСЯЧНОЕ ПРЕДСТАВЛЕНИЕ СПИСКОВ HA РОДИВШИХСЯ И УМЕРШИХ ВСЕМИ ЛЕЧЕБНЫМИ УЧРЕЖДЕНИЯМИ B ОРГАНЫ ЗАГС И ИСПОЛКОМЫ СЕЛЬСКИХ, АУЛЬНЫХ И ПОСЕЛКОВЫХ СОВЕТОВ.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ЮСТИЦИИ КАЗАХСКОЙ CCP УСИЛИТЬ РУКОВОДСТВО ОРГАНАМИ ЗАГС, ИЗУЧАТЬ И РАСПРОСТРАНЯТЬ ПОЛОЖИТЕЛЬНЫЙ ОПЫТ ИХ РАБОТЫ ПУТЕМ EE ОБОБЩЕНИЯ, CBOEBPEMEHHO ВЫЯВЛЯТЬ И УСТРАНЯТЬ ОШИБКИ И НАРУШЕНИЯ ЗАКОННОСТИ B ДЕЯТЕЛЬНОСТИ ЭТИХ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ОБЛИСПОЛКОМАМ И АЛМА-АТИНСКОМУ ГОРИСПОЛКОМУ, МИНИСТЕРСТВУ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ЗДРАВООХРАНЕНИЯ КАЗАХСКОЙ CCP И МИНИСТЕРСТВУ ЮСТИЦИИ КАЗАХСКОЙ CCP ДОЛОЖИТЬ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СОВЕТУ МИНИСТРОВ КАЗАХСКОЙ CCP O ХОДЕ ВЫПОЛНЕНИЯ НАСТОЯЩЕГО ПОСТАНОВЛЕНИЯ K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ЯНВАРЯ 1973 И K 1 ЯНВАРЯ 1974 ГОДОВ.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ПРЕДСЕДАТЕЛЬ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COBETA МИНИСТРОВ КАЗАХСКОЙ CCP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УПРАВЛЯЮЩИЙ ДЕЛАМИ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COBETA МИНИСТРОВ КАЗАХСКОЙ CCP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