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8dcb" w14:textId="f848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льготах участникам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11 янваpя 1980 г. N 15. Утpатило силу - постановлением Кабинета Министpов РК от 19 июля 1995 г. N 999.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дополнение постановлению Совета Министров Казахской ССР от 17
января 1979 года N 26 Совета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участникам Великой Отечественной войны
преимущественное право на обеспечение жилой площадью и улучшение
жилищных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Министерствам,государтвенным комитетам и ведомствам
Казахской ССР, исполкомам местных Советов народных депутатов
оказывать участникам Великой Отечественной войны всемерную помощь
в ремонте жилья, строительстве индивидуальных домов и садовых
домиков, в приобретении строительных материалов для этих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излишняя жилая площадь (до 15 кв.м),
занимаемая участниками Великой Отечественной войны и проживающими
совместно с ними членами их семей, оплачивается в полуторном размере
соответствующих квартирных 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Казахской ССР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регулярное проведение медицинского осмотра участников Великой
Отечественной войны с последующим диспансерным наблюдением за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выделение в стационарных лечебных учреждениях палат для
госпитализации участников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первоочередное обслуживание участников Великой Отечественной
войны в аптеках, а также оказание им всех видов стоматологической
помощи, включая зубное и челюстно-лицевое протезирование органов
слуха и зрения.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государственным комитетам, ведомствам
Казахской ССР, облисполкомам и Алма-Атинскому горисполкому продажу
легковых автомобилей участникам Великой Отечественной войны
производить в первоочередном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торговли Казахской ССР, Казпотребсоюзу,
облисполкомам и Алма-Атинскому горисполкому выделять до 10 процентов
рыночных фондов (за исключением централизованных) на легковые
автомобили для продажи их неработающим участникам Великой
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социального обеспечения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предоставлять в первоочередном порядке места в домах-интернатах
нуждающимся в этом участникам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организовать бесплатное изготовление на своих предприятиях
участникам Великой Отечественной войны сложной ортопедической обуви.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Принять к сведению, что Казсовпрофом ежегодно начиная с
1981 года дополнительно будут выделяться Министерству социального
обеспечения Казахской ССР 100 путевок в санатории, профилактории,
пансионаты, дома отдыха и туристические базы для участников
Великой Отечественной войны - пенсионеров.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автомобильного транспорта Казахской ССР,
Министерству бытового обслуживания населения Казахской ССР,
Министерству связи Казахской ССР, Казахскому управлению
гражданской авиации, управлениям Алма-Атинской, Западно-Казахстанской
и Целинной железных дорог, Главному управлению речного флота
при Совете Министров Казахской ССР, облисполокмам и Алма-Атинскому
горисполкому обеспечить первоочередную продажу участникам
Великой Отечественной войны билетов для проезда железнодорожным,
воздушным, речным и автомобильным транспортом, в театры, кино
и на концерты, а также первоочередное предоставление им
бытовых услуг и обслуживание учреждениями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Исполкомам местных Советов народных депутатов, руководителям
колхозов, совхозов и других хозяйств обеспечить выделение пастбищ,
сенокосных угодий и продажу кормов для скота, находящегося в личной
собственности участников 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Министерствам, государственным комитетам, ведомствам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республики, исполкомам местных Советов народных депутатов уделять
постоянное внимание нуждам и запросам участников Великой
Отечественной войны, осуществлять необходимые мероприятия,
направленные на своевременную и полную реализацию льгот и преимуществ,
установленных для них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