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f503" w14:textId="735f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ЦК КПСС И СОВЕТА МИНИСТРОВ СССР ОТ 21 ФЕВРАЛЯ 1980 ГОДА № 175 "О ДОПОЛНИТЕЛЬНЫХ МЕРАХ ПО УЛУЧШЕНИЮ МАТЕРИАЛЬНО-БЫТОВЫХ УСЛОВИЙ УЧАСТНИКОВ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ЦК КОМПАРТИИ КАЗАХСТАНА И СОВЕТА МИНИСТРОВ КАЗАХСКОЙ ССР ОТ 8 АПРЕЛЯ 1980 ГОДА № 150. Утратило силу постановлением Кабинета Министров РК от 19 июля 1995 г. № 999.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ОБКОМАМ, ГОРКОМАМ И РАЙКОМАМ КОМПАРТИИ КАЗАХСТАНА, ИСПОЛКОМАМ COBETOB НАРОДНЫХ ДЕПУТАТОВ ПРОЯВЛЯТЬ ПОСТОЯННОЕ ВНИМАНИЕ K НУЖДАМ И ЗАПРОСАМ УЧАСТНИКОВ ВЕЛИКОЙ ОТЕЧЕСТВЕННОЙ ВОЙНЫ И ОСУЩЕСТВЛЯТЬ КОНТРОЛЬ ЗА ПРЕДОСТАВЛЕНИЕМ ИМ ЛЬГОТ И ПРЕИМУЩЕСТВ,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