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3365" w14:textId="94e33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памятниках истории и культуры Казахской ССР республиканского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26 января 1982 года N 38. Утратило силу постановлением Правительства Республики Казахстан от 21 марта 2008 года N 279.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Совета Министров Казахской ССР от 26 января 1982 года N 38 утратило силу постановлением Правительства РК от 21.03.2008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Министров Казахской ССР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Министерства культуры Казахской ССР, согласованное с Министерством культуры СССР, Госстроем Казахской ССР, Академией наук Казахской ССР, облисполкомами, Алма-Атинским горисполкомам и Центральным советом Общества охраны памятников культуры Казахской ССР, об утверждении государственного списка памятников истории и культуры Казахской ССР республиканского значения.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постановление Совета Министров Казахской ССР от 17 февраля 1949 г. N 133 "О мерах улучшения охраны памятников культуры" (кроме пункта 3), пункт 1 изменений и дополнений, утвержденных постановлением Совета Министров Казахской ССР от 27 февраля 1970 г. N 137 "Об изменении и признании утратившими силу решений Правительства Казахской ССР в связи с Законом Казахской ССР от 20 декабря 1968 года "О сельском, аульном, поселковом Совете депутатов трудящихся Казахской ССР" (СП КазССР, 1970 г., N 4, ст. 21) и постановление Совета Министров Казахской ССР от 7 июня 1974 года N 338 "О памятниках архитектуры Казахстана, подлежащих государственной охране".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Совета Министров Казахской ССР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Зам. Управляющего Делами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Совета Министров Казахской ССР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постановлением Совета Министров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Казахской ССР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26 января 1982 года N 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Государственный список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памятников истории и культуры Казахской ССР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республиканского значения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Внесены изменения - постановлениями Правительства РК от 28 мая 1997 г. N 895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P970895_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27 мая 2000 г. N 805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Р000805_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16 июня 2000 г. N 897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P000897_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16 октября 2000 г. N 1535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Р001535_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5 октября 2001 г. N 1282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P011282_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21 апреля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Наименование памятника           !  Местонахождение !      Вид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 !     памятника    !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1                       !        2         !       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Здание Республиканского музея         ул.Панфилова, 99     истории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народных музыкальных инструментов                          архитектуры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Казахской ССР, XIX 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Здание музея истории медицины и       ул.Фурманова, 99     истории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здравоохранения Казахской ССР,                             архитектуры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1890 г., архитектор А.П.Зенков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Здание Министерства культуры          ул.Гоголя, 37        истории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Казахской ССР, 1890 г.,                                    архитектуры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архитектор А.П.Зенков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Здание Республиканского института     ул.Советская, 28     истории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повышения квалификации работников                          архитектуры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культуры, 1892 г., архитектор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А.П.Зенков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Здание Республиканского научно-       пр.Ленина, 15        истории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методического центра народного                             архитектуры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творчества и культпросветработы,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1907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Здание Республиканского театра        ул.Пролетарская,24   истории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кукол, 1908 г., архитектор                                 архитектуры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А.П.Зенков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Дом-музей М.О.Ауэзова, 1951-          ул.Тулебаева, 185    истории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1961 гг., архитектор                                       архитектуры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Г.Г.Герасимов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Здание Государственной                пр. Абая, 14         истории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республиканской библиотеки                                 архитектуры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Казахской ССР им. А.С.Пушкина,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1970 г., архитекторы В.П.Ищенко,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В.Н.Ким, В.Н.Тютик, К.К.Кальпой,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Э.К.Кузнецова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Здание Центрального государственного  парк им. 28          истории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музея Казахской ССР (бывший           гвардейцев-          архитектуры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кафедральный собор), начало ХХ в.,    панфиловцев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архитектор А.П.Зенков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Здание Государственного музея         ул.Сатпаева,30а      истории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искусств Казахской ССР, 1976 г.,                           архитектуры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архитекторы Э.К.Кузнецова,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О.А.Наумова, Б.М.Новиков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Здание Казахского государственного    ул.Калинина, 112     истории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ордена Ленина академического театра                        архитектуры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оперы и балета им. Абая, 1939-1941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гг., архитекторы А.Н.Простаков,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Н.О.Оразымбетов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Мемориал Славы, 1975 г.,              парк им. 28          истории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скульпторы А.В.Артимович,             гвардейцев-          архитектуры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В.В.Андрющенко, архитекторы           панфиловцев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Т.К.Басенов, Р.А.Сейдалин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Здание Алма-Атинского театрально-     ул.Кирова,136        архитектуры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художественного института, 1930-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1934 гг., архитектор М.Я.Гинзбург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Дворец им. В.И.Ленина, 1969-1970      пл. Абая             архитектуры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гг., архитекторы Н.И.Рипинский,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В.Н.Ким, Л.Л.Ухоботов, Н.Г.Ратушный,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В.И.Кукушкин, Б.Н.Делов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Дом Правительства Казахской ССР,      пл.Ленина            архитектуры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1947-1957 гг., архитекторы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Б.Р.Рубаненко, Т.А.Симонов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Здание Академии наук Казахской ССР,   ул.Шевченко,28       архитектуры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1948-1953 гг., архитектор А.В.Шусев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Спортивный комплекс "Медео", 1969-    урочище "Медео"      архитектуры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1972 гг., архитекторы В.З.Кацев,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А.С.Кайнарбаев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Дом тканей "Кзыл-Тан", 1912 г.        ул.Горького,39       архитектуры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Здание Министерства иностранных дел   ул.Мира,167          архитектуры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Казахской ССР ХХ 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Здание городской станции скорой       ул.Советская,115     архитектуры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помощи (бывший дом архитектора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А.П.Зенкова), ХIХ 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Здание госрезиденции N 4, 1905-       угол ул.Фурманова    архитектуры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1908 гг.                              и Курмангазы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Памятник В.И.Ленину, 1957 г.,         пл.Ленина           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скульптор Е.В.Вучетич, архитектор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И.И.Белоцерковский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Памятник М.И.Калинину, 1972 г.,       привокзальная пл.   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скульпторы Х.Наурзбаев,               ст.Алма-Ата 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В.Ю.Рахманов, архитекторы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А.Абдалиев, А.Ордабаев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Памятник Абаю (Ибрагиму)              пл. Абая            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Кунанбаеву,1961 г., скульптор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Х.Наурзбаев, архитектор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И.И.Белоцерковский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Памятник М.О.Ауэзову, 1980 г.,        пр. Абая            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скульптор Е.А.Сергебаев, архитекторы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О.Ж.Баймурзаев, А.С.Кайнарбаев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Памятник Ч.Валиханову, 1969 г.,       ул.Шевченко         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скульптор Х.Наурзбаев, архитектор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Ш.Валиханов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Памятник Амангельды Иманову, 1947     сквер               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г., скульпторы Х.Б.Аскар-Сарыджа,     им.Амангельды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архитектор Т.К.Басенов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Памятник А.Джангильдину, 1975 г.,     привокзальная       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скульпторы Т.Досмагамбетов,           площадь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О.Г.Прокопьева, архитектор            ст. Алма-Ата 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Ш.Валиханов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Бюст дважды Героя Социалистического   ул.Кирова           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Труда Д.А.Кунаева, 1978 г.,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скульпторы Т.Досмагамбетов,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А.Б.Татаринов, архитекторы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Ш.Валиханов, А.К.Капанов,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И.Я.Токарь, Б.В.Дмитриевский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Бюст дважды Героя Советского Союза    пр.Коммунистический  искусства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С.Д.Луганского, 1950 г.,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скульптор Б.А.Павлов, архитектор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И.И.Белоцерковский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Историко-культурный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архитектурный комплекс                                       истории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"Резиденция Первого Президента                              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Казахстан"              ул. Фурманова, 205      архитектуры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Алматинская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Могильник Бесшатыр, VII-IV вв.        Илийский район,      археологии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до н.э.                               в 100 км. к востоку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г.Капчагая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Городище Талгар, Х-ХV вв.             г. Талгар            археологии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Комплекс Дома-музея Джамбула:         Джамбулский район,   истории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Дом-музей, мавзолей, парк,            с.Джамбул            архитектуры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1938-1946 гг., архитекторы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И.И.Белоцерковский,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В.В.Бирюков, А.К.Деев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Капчагайский гидроузел, 1965-         г.Капчагай           архитектуры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1971 гг., инженер Н.В.Вологдин,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архитектор Е.В.Эрхарт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Комплекс Тамгалы,                  Жамбылский район,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эпохи бронзы                в 4 км от поселка Карабастау   археологии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Актюбинская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Мавзолей Токбана, XIX в.              Челкарский район,    архитектуры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 35 км. на северо-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восток от 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Жана-Коныса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Некрополь Абат-Байтак: мавзолей,      Хобдинский район,    архитектуры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кулыптасы, XIV-XX вв.                 в 12 км. к югу 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п. Талдысая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Некрополь Даумшар: мавзолеи,          Байганинский         архитектуры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сагана-тамы, кулыптасы,               район, в 37 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XVII-XX вв.                           к юго-западу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п. Жаркамыса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Некрополь Карасакал: мавзолеи,        Байганинский         архитектуры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сагана-тамы, кулыптасы,               район, в 60 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XVII-XX вв.                           к юго-западу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п. Жаркамыса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Некрополь Асан-Ходжа, XVII-XX вв.     Байганинский район,  архитектуры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 50 км к юго-западу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совхоза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"Оймауытский"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Мавзолей Сундета, XIX в.,             Байганинский район,  архитектуры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мастер Даулетнияз                     в 60 км. от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п. Жаркамыса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Памятник В.И.Ленину,1963 г.,          г. Актюбинск,       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скульптор Л.Д.Муравин,                пл. Ленина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архитектор А.С.Косинский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Дом культуры железнодорожников,       г. Актюбинск         архитектуры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1928 г.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Памятник Герою Советского Союза       г. Актюбинск,       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А.Молдагуловой, 1960 г.,              сквер 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скульптор Е.Н.Штамм, архитектор       Молдагуловой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Л.В.Рапутов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Памятник-бюст Чиганака Берсиева,      г. Актюбинск,       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1946 г., скульптор А.Н.Крошин         парк 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А.С.Пушкина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Бюст летчика-космонавта               г.Актюбинск,        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В.И.Пацаева, 1976 г.,                 спорткомплекс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скульпторы Ю.А.Тур,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А.А.Заварзин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Восточно-Казахстанская область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Могильник Чиликты, VII-V вв.          Тарбагатайский       археологии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до н.э.                               район, с.Чиликты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Развалины храма Аблайкета,            Уланский район,      археологии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1654 г.                               в 15 км. от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с.Никитинки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Здание Областного драматического      г.Усть-Каменогорск,  истории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театра, 1902 г.                       ул.Мира, 31          архитектуры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Мавзолей Зейнуллы, 1925 г.,           Тарбагатайский       архитектуры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мастер Баязит                         район, к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востоку от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с.Жолши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Памятник В.И.Ленину, 1958 г.,         г.Усть-Каменогорск,  искусства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скульптор Е.В.Вучетич, архитектор     пл. Ленина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Л.И.Маковеев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Памятник С.М.Кирову, 1939 г.,         г.Усть-Каменогорск,  искусства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скульптор Н.В.Томский,                парк им.Кирова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архитектор Н.А.Троицкий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Памятник Герою Советского             г. Лениногорск,      искусства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Союза Т.Тохтарову, 1970 г.,           ул. Т.Тохтарова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скульптор П.В.Шишов, архитекторы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В.С.Рапопорт, А.Е.Мартиросов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Гурьевская область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Городище Сарайчик, XI-XVI вв.         Махамбетский район   археологии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с.Сарайчик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Могила Махамбета Утемисова,           Индерборский район,  истории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1804-1846 гг.                         в 50 км к востоку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р.п.Индерборского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Мавзолей Жубана, XIX-XX вв.           Эмбинский район,   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 10 км к северо-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востоку от совхоза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"Эмбинский"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Жилой городок нефтянников,            г.Гурьев           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1943-1948 гг.,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архитекторы А.В.Арефьев,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С.В.Васильковский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Джамбулская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Памятники древнего Тараза:            г. Джамбул           археологии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городища Тараз, Нижний Барсхан,                          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жилой массив (XV-XIX вв.),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остатки крепостных стен,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древнего моста через Талас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(I-XV вв.), мавзолеи Карахана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(XI в.), Шаман-Сура (XIII в.),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Тек-Турмаса (XIV в.), медресе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Адбыкадыра (XIX в.), баня Кали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Жунуса (ХХ в.), мечеть Наметбая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(нач. ХХ в.), мечеть Кали Жунуса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(ХХ в.)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Курганный могильник Берккара,         Джувалинский район,  археологии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II в.до н.э. - IV в.н.э.              колхоз им.Чапаева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Группа стоянок Борикозган,            Таласский район,     археологии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Танирказган, Акколь; шелль-ашель,     в 10 км. к юго-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нижний палеолит                       востоку от колхоза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им. Ленина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Развалины недостроенного дворцового   Джамбулский район,   археологии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сооружения "Акыртас" и каменоломни,   в 40 км. к юго-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VIII-IX вв.                           востоку от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г. Джамбула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Городище Кулан, VII-XII вв.           Луговской район,     археологии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с. Луговое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Городище Мерке, VIII-XIII вв.         Меркенский район,    археологии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с. Мерке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Городище Туймекент (Тюймакент)        Свердловский район,  археологии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 1,5 км от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с.Буденовки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Городище Аккум (Оххум), IX-XII вв.    Свердловский район,  археологии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колхоз "Трудовой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пахарь"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Городище Джикиль (Жалпак-Тобе,        Джамбулский район,   археологии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Кос-Тобе), VII-XII вв.                колхоз "Октябрь"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Городище Актобе, VII-XIII вв.         Чуйский район,       археологии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совхоз им.Калинина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Мавзолей Бабаджи-хатун, X-XI вв.      Джамбулский район, 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с. Головачевка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Мавзолей Айша-биби, XI-XII вв.        Джамбулский район, 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с. Головачевка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Мавзолей Шокая (Шукая), XIX в.        Сарысуский район,    архитектуры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с.Байкадам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Мечеть, 1900 г.                       Таласский район,   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с. Ушарал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Мечеть Кара Ходжи, 1907 г.            Таласский район,   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с. Бестам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Памятник В.И.Ленину, 1959 г.,         г. Джамбул,          искусства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скульптор Н.В.Томский,                пл. Ленина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архитектор К.Рахмати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Памятник Джамбулу Джабаеву,           г. Джамбул,          искусства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1961 г., скульптор Х.Наурзбаев,       пл. Джамбула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архитектор В.В.Сашенко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Бюст дважды Героя Социалистического   Мойынкумский район   искусства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Труда Ж.Куанышпаева, 1962 г.,         с.Брлик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скульптор Б.Тулеков, архитектор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Т.Басенов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Джезказганская область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Могильник Бегазы, XVI-XI вв.         Актогайский район,   археологии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до н.э.                              в 40 км к юго-востоку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пос.Актогая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Могильник Талды, XIV-XI вв.          Шетский район,       археологии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до н.э.                              с.Жана-Журт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Могильник Сангру I, эпоха бронзы     Агадырский район,    археологии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 4 км к северо-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востоку от урочища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Дарат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Могильник Сангру II, эпоха бронзы    Агадырский район,    археологии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 5,5 км к северо-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востоку от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урочища Дарат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Могильник Бугулы II, эпоха бронзы    Шетский район,       археологии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 40 км к северо-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востоку 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ст. Жарык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Группа могильников Айдарлы,          Жанааркинский район, археологии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эпоха поздней бронзы                 в 2 км к западу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с. Айшырака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Могильник Айшырак, эпоха бронзы      Жанааркинский район, археологии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 95 км к юго-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востоку от рудника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Каражал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Городище Баскамыр, X-XII вв.         Улытауский район,    археологии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 23 км к северо-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востоку от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р.п.Джезды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Мавзолей Джучи-хана, XIII в.         Улытауский район,  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 50 км к северо-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востоку 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г.Джезказгана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Мавзолей Жубан-аны, XI-XII вв.       Жанааркинский район,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на правом берегу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р.Сарысу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Ритуальное строение Домбаул          Улытауский район,  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(Дамбаул), VIII-IX вв.               в 55 км к северо-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западу от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г.Джезказгана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Мавзолей Алаша-хана, XI-XII вв.      Улытауский район,  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 2 км к юго-западу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с. Малшибая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Мавзолей Аякхамыр, XI-XII вв.        Джездинский район, 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 9 км к северо-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западу от р.п.Джезды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Мавзолей Болган-аны, XII-XIII вв.    Джездинский район, 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 10 км выше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слияния рек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Каракенгир и Сарысу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Мавзолей Жуздена, 1863-1866 гг.      Улытауский район,  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 70 км к северу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г. Джезказгана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Мавзолей Айранбая (Бескумбез),       Улытауский район,  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XIX в.                               в 100 км к северо-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востоку 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г. Джезказгана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Сагана Маката, 1923 г.               Улытауский район,  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с. Макат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Мавзолей Лабака, XIX в.              Улытауский район,  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 20 км от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с. Малшибая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Мавзолей Кетебая, XIX в.             Улытауский район,  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 20 км к юго-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востоку 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с. Малшибая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Карагандинская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Могильник Дандыбай, XI-IX вв.        Мичуринский район,   археологии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до н.э.                              в 60 км к юго-западу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г. Караганды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Развалины Кзылкентского дворца,      Талдынский район,    археологии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XIV-XV вв.                           в 40 км от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г. Каркаралинска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Могила народного композитора Мади,   г. Каркаралинск,     истории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1880-1921 гг.                        кладбище Акбеит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Шахта им. К.О.Горбачева, 1932 г.     г. Караганда,        истории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ул.Бакунина, 42    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Памятник Герою Советского Союза      г.Караганда,         искусства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Н.Абдирову, 1967 г., скульптор       пр.Н.Абдирова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Ю.В.Гуммель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Кзыл-Ординская область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Городище Джеты-асар, I в.до н.э.     Кармакчинский        археологии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район, в 45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юго-западу 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ст. Джусалы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Городище Сыгнак (Сунак-ата),         Чиилийский район,    археологии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I-XVIII вв.                          в 22 км от ст.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Тюмень-Арык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Городище Джанкент (Янгикент),        Казалинский район,   археологии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X-XIV вв.                            в 20 км к юго-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западу от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г. Казалинска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Городище Джент (Дженд),              Теренозекский район, археологии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XI-XIII вв.                          в 150 км к западу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г.Кзыл-Орды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Мавзолей Баланды-II, IV-II вв.       Кармакчинский район,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до н.э.                              в 15 км к юго-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западу от с.Куван-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Дарьи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Мавзолей Кара-Сопы, XVIII-XIX вв.    Яныкурганский район,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 5 км от р.п.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Яныкургана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Мечеть Актас, 1884 г.                Яныкурганский район,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 6 км к югу 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ст.Бесарык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Мавзолей Айкожи, XVIII-XIX вв.       Яныкурганский район,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 6 км южнее ст.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Бесарык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Мавзолей Сырлы-там на Инкардарье,    Теренозекский район,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XIII в.                              в 25 км к югу 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совхоза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"Инкардарьинский"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Мавзолей Сырлы-там на Жанадарье,     Кармакчинский район,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XII-XIII вв.                         в 16 км к северо-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востоку от с.Тагая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Башня Бегим-Ана, XI в.               Казалинский район, 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 10 км к востоку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г. Казалинска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Башня Сараман-Коса (Сарман-Ходжа),   Казалинский район, 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XI в.                                в 2 км к северо-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востоку от с.Каукея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Мавзолей Куттыбая, XVIII-XIX вв.     Казалинский район, 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совхоз "Уркендеу"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Здание клуба, XIX-XX вв.             Казалинский район, 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ст.Казалинск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Градостроительный комплекс - часть   г.Казалинск        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старого Казалинска: Дом Гани-бая,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мечеть, жилые дома, здание совдепа,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XIX 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Башня Кутебара, XIX в.               Теренозекский район,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с.Ширкейли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Мечеть Айтбая, 1878 г.               Теренозекский район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Церковь Христа Спасителя, XIX в.     г.Кзыл-Орда        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Мавзолей Мулкалан (Мулла-Калан),     Джалагашский район,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XVI в.                               в 3 км к юго-востоку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совхоза "Жана-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Дарьинский"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Мавзолей Асан-аты, XVI в.            Чиилийский район,  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разъезд N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Бюст дважды Героя Социалистического  г.Кзыл-Орда,         искусства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Труда И.Жахаева, 1975 г.,            Аллея героев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скульптор А.Пекарев, архитекторы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А.Борецкий, К.Кульбашева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Кокчетавская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Поселение Ботай, эпоха энеолита      Володарский район,   археологии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с.Никольское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Остатки усадьбы Сырымбета, XIX в.    Володарский район,   истории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 3 км к юго-востоку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с.Сырымбета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Могила народного композитора         г.Степняк            истории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Биржана, 1832-1897 гг.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Дом-музей В.В.Куйбышева,             г.Кокчетав           истории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1889-1905 гг.                                           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Памятник В.И.Ленину, 1963 г.,        г.Кокчетав           искусства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скульптор Б.Барков,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архитектор О.Пруцин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Памятник Ч.Валиханову, 1971 г.,      г.Кокчетав           искусства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скульптор Т.С.Досмагамбетов,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архитектор К.А.Абдиков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Памятник В.В.Куйбышеву, 1977 г.,     г.Кокчетав           искусства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скульптор В.Ф.Богатырев,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архитектор В.В.Куйбышев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Кустанайская область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Памятник В.И.Ленину, 1967 г.,        г.Кустанай,          искусства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скульптор Н.А.Щербаков,              пл. Ленина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архитектор И.А.Покровский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Бюст дважды Героя Советского         г.Кустанай,          искусства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Союза Л.И.Беды, 1951 г.,             пл. Победы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скульптор Д.П.Шварц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Бюст дважды Героя Советского         г.Кустанай,          искусства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Союза И.Ф.Павлова, 1952 г.,          пл.Победы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скульптор Д.П.Шварц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Памятник И.Алтынсарину, 1970 г.,     г. Кустанай,         искусства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скульптор Н.А.Щербаков,              сквер им.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архитекторы И.А.Покровский,          И.Алтынсарина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В.Д.Горчинский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Мангистауская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Мавзолей Омара и Тура, 1898 г.       Бейнеуский район,  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 20 км к востоку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п. Старого Бейнеу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Некрополь Шопан-аты: курганы,        Ералиевский район,   архитектуры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пещерная мечеть, койтасы,            в 12 км к северо-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кулыптасы, IX-XIX вв.                востоку от п.Сенека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Некрополь Бейнеу: подземная          Бейнеуский район,  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мечеть Бекет-аты, мавзолеи,          в 17 км к юго-западу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сагана-тамы, кулыптасы,              от ст.Бейнеу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койтасы, XI-XIX вв.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Некрополь Кыргын, конец XIX -        Ералиевский район, 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начало XX вв.                        в 12 км к западу 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п.Старого Бейнеу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Некрополь Кзылсу, XVIII-XX вв.       Ералиевский район, 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п.Кзылсу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Мечеть и некрополь Шакпак-аты:       Мангистауский район,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подземная мечеть, наскальные         урочище Чиили-Кудук,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рисунки, X-XIX вв.                   в 6 км на юг 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п.Сарытаса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Некрополь Сенек: курганы,            Ералиевский район,   архитектуры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мавзолей Нурбергена Калышулы,        п.Сенек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мечеть и жилой дом, XVII-XX вв.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Некрополь Беки: курганы, мавзолеи,   Мангистауский район,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сагана-тамы, койтасы, кулыптасы,     в 32 км от р.п.Шетпе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XVIII-XX вв.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Некрополь Караман-аты: курганы,      Мангистауский район,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ограды, подземная мечеть,            в 35 км к юго-западу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мавзолеи, сагана-тамы, койтасы,      от р.п.Шетпе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кулыптасы, эпоха раннего железа,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XIII-XX вв.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Некрополь Уали: подземная мечеть,    Мангистауский район,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храм-святилище под открытым небом,   в 60 км к северо-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купольные мавзолеи, сагана-тамы,     востоку от ст.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койтасы, кулыптасы, XI-XX вв.        Сай-Утес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Некрополь Сейсен-аты: курганы,       Мангистауский район,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некрополь с купольными мавзолеями,   в 45 км к северу 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мечеть, сагана-тамы, койтасы,        ст. Сай-Утес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кулыптасы, эпоха раннего железа,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X-XIX вв.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Некрополь Камысбая: курганы,         Мангистауский район,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открытая мечеть на кургане с         в 14 км к востоку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мавзолеями, сагана-тамы, койтасы,    от р.п.Шетпе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кулыптасы, эпоха раннего железа,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XV-XIX вв.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Некрополь Масат-аты: курганы,        Мангистауский район,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мечеть, X-XIX вв.                    в 15 км к юго-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востоку от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п. Жармыша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Некрополь Каратобе, XVIII-XX вв.     Мангистауский район,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 30 км к востоку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п.Тущы-Кудыка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Некрополь Тобе-Кудук, XVIII в.       Мангистауский район,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 20 км к северо-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востоку от п.Шаира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Некрополь Бейсенбай, XVII-XIX вв.    Мангистауский район,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на 31 км к востоку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г.Форт-Шевченко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Некрополь Акуюк: мавзолей Тажике,    Мангистауский район,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курганы, сагана-тамы, XIX-XX вв.     в 17 км от р.п.Шетпе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Мечеть Капаша, 1928 г., мастер       Мангистауский район,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Капаш Кинакулы                       в 35 км к северу 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р.п.Шетпе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Жилой дом, 1940 г., мастер           г.Форт-Шевченко    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Идрис Серикбаев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Комплекс музея Т.Г.Шевченко:         г.Форт-Шевченко,     истории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музей, землянка, колодец, чигир,     парк им.Шевченко   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верба, посаженная Т.Г.Шевченко,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1847-1857 гг.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Подземная мечеть                     Ералиевский район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Бекет-Ата XVIII в.              в 85 км от поселка Сенек  истории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Павлодарская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Могила народного композитора         Баянаульский район   истории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Жаяу Мусы, 1835-1929 гг.             с.Жанатлек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Могила народного композитора         Краснокутский район, истории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Естая, 1874-1946 гг.                 совхоз им.Чкалова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Здание Областного историко-          г.Павлодар,        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краеведческого музея (бывший         ул.Ленина, 129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торговый центр), 1890 г.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Северо-Казахстанская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Дом Аблая, 1823 г.                   г.Петропавловск      истории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ул. Театральная,17 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Здание областного финансового        г.Петропавловск,   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отдела, XIX-XX вв.                   ул.Ульянова, 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Здание школы рабочей молодежи,       г.Петропавловск,   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XIX в.                               ул.314-й стрелковой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дивизии, 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Мемориальный комплекс                Айыртауский район,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"Карасай и Агынтай"                  в 4 км к югу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села Мадениет      искусства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Скульптурный памятник                г. Петропавловск,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"Карасай и Агынтай батыры"           Октябрьская площадь   искусства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Семипалатинская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Крепостные ворота, XVIII в.          г.Семипалатинск      истории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Мавзолей Козы-Корпеш и               Аягузский район,     истории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Баян-Слу, IX-X вв.                   в 6 км от          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ст.Тансык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Дом-музей Ф.М.Достоевского,          г.Семипалатинск      истории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1857-1859 гг.                        ул.Достоевского,118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Комплекс усадьбы Абая                Абайский район,      истории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Кунанбаева: жилой дом,               урочище Жидебай      искусства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надгробие, 1894-1904 гг.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Дом, в котором родился               Абайский район,      истории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М.О.Ауэзов, XIX в.                   с.Борли            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Здание Областного историко-          г.Семипалатинск,     истории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краеведческого музея,                ул.Советская,99    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1856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Здание библиотеки им.                г.Семипалатинск,     истории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Н.В.Гоголя, конец XIX в.             ул.Ленина,68       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Одноминаретная мечеть, XIX в.        г.Семипалатинск,   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ул.Д.Бедного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Двухминаретная мечеть, XIX в.        г.Семипалатинск,   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ул.Советская,50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Памятник В.И.Ленину, 1977 г.,        г.Семипалатинск,     искусства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скульптор П.М.Бондаренко,            Центральная площадь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архитектор Р.А.Бегунц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Мемориал героям революции            г.Семипалатинск,     искусства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и гражданской войны, скульпторы      ул.Маяковского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А.В.Тихомиров, О.С.Клюшкин,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А.М.Семченко, архитектор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М.И.Михайлов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Талды-Курганская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Мемориальный музей-парк              Кербулакский район,  истории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имени Ч.Валиханова: могила           колхоз им.Чокана     искусства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Ч.Валиханова, парк-музей,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памятник Ч.Валиханову,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1865-1981 гг.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Мемориал Черкасской обороны,         Саркандский район,   истории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1918-1919 гг., 1974 г.,              с.Черкасское         искусства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скульптор В.Ю.Рахманов,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архитекторы А.Ордабаев,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Т.Б.Сулейменов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Комплекс архитектурно-               Панфиловский район,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художественного музея                г.Панфилов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"Джаркентская мечеть": мечеть,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медресе, портал, боковые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ворота, XIX 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Бюст дважды Героя                    Талды-Курганский     искусства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Социалистического Труда              район, с.Чубар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Н.Алдабергенова, 1960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Памятник В.И.Ленину, 1971 г.,        г.Талды-Курган       искусства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скульптор Н.Б.Никогосян,             ул.Ленина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архитектор Е.Н.Стамо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Памятник акыну Саре, 1878 г.,        Капальский район,    искусства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1972 г.                              колхоз им. Абая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Тургайская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Ритуальное строение Екидын           Амангельдинский      истории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(дын-I, дын-II), VIII-IX вв.         район, с.Екидын    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Комплекс штаба повстанческих         Амангельдинский      истории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отрядов Амангельды: штаб             район, с.Урпек     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(бывшая мечеть), братская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могила, кузница, 1916-1919 гг.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Дом, в котором Амангельды был        Амангельдинский      истории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провозглашен предводителем           район,             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восставшего народа, 1916 г.,         с.Амангельды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мастер Аймагамбет-уста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Комплекс памятников: бюст            г.Аркалык,           истории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В.И.Ленину, стела А.Иманову          ул.Строителей,30     искусства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и А.Джангильдину, ковш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экскаватора, декор фасада музея,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1972 г., скульптор В.А.Авакян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Уральская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Здание Областного историко-          г.Уральск            истории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краеведческого музея (бывшая         пр.Ленина, 184     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казахская ремесленная школа),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1887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Здание Урдинской типографии,         Урдинский район,     истории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в которой печатались первые          п.Урда             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газеты на казахском языке, 1918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Комплекс музея В.И.Чапаева:          Чапаевский район,    истории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музей (бывший штаб 25-й              г.Чапаев           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Чапаевской дивизии), 1919 г.,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место гибели В.И.Чапаева, 1919 г.,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братская могила чапаевцев,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1919 г., 1957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Градостроительный комплекс -         г.Уральск            истории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часть старого Уральска от центра                        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города до площади Е.Пугачева: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здания бывших Коммерческого 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(1896 г.), Дома наказного атамана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(1823 г.), Дома городского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хозяйства казачьего войска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(1869 г.), гостиничные номера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(1900 г.), типовая городская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усадьба (1878 г.)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Собор Михаила Архангела, 1740-       г.Уральск,         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1751 гг.                             пл. Разина, 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Церковь Христа Спасителя, 1891-      г.Уральск,         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1907 гг.                             пр.Ленина, 202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Памятник В.И.Ленину, 1970 г.,        г. Уральск,          искусства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скульптор О.М.Манизер,               пл.В.И.Ленина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архитектор И.Е.Рожин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Памятник-бюст М.Маметовой,           Джаныбекский         искусства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1971 г., скульптор Ю.П.Поммер,       район,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Н.А.Ковальчук                        р.п.Джаныбек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Целиноградская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Развалины мавзолея Ботагай           Кургальджинский      археологии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(Богатай), XI-XII вв.                район, в 2 км 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востоку от р.п.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Кургальджинского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Памятник участникам Мариновского     Мариновский район,   истории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восстания, 1920 г.                   с.Мариновка          искусства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Жилой дом, XIX в.                    г. Целиноград,     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ул.Орджоникидзе,31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Дворец целинников, 1963 г.           г.Целиноград       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Дворец пионеров, 1898 г.             Балкашинский район,  архитектуры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с.Сандыктау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Чимкентская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Архитектурный комплекс               г.Туркестан          археологии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мавзолея-мечети Ходжа-Ахмеда                            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Ясави и памятники древнего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Туркестана: Шахристан,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городище Культобе (VI-XII вв.),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крепостные стены, шильдехана,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склепы, подземные мечети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Хильвет, Аулие Кумчук-аты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(XII-XIII вв.), мавзолей-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мечеть Ходжа Ахмеда Ясави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(XIV в.), мавзолеи Рабиги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Султан Бегим, Есимхана,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Восточная баня (XV-XVI вв.),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Жума мечеть (XIX в.)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Памятники древнего Сайрама:          Сайрамский район,    археологии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городище Сайрам (VIII-XVII           с.Сайрам           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вв.), минарет Хызыра,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мавзолеи Абдель Азизбаба,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Ибраим-аты, Ходжи Талига,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мирали-баба, Карашаш-аны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(XIII-XVIII вв.)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Дворцово-замковый комплекс           Сузакский район,     археологии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Баба-Аты: развалины замка,           в 35 км к югу-     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мавзолей-мечеть, медресе,            от с.Чулаккургана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VI-XIX вв.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Стоянка Карасу (им.Ч.Валиханова),    Алгабасский район,   археологии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мустье                               в 2 км к северо-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востоку от с.Карасу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Городище Отрар, I-XVIII вв.          Кзылкумский район,   археологии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с.Талапты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Городище Оксыз, I-XIV вв.            Кзылкумский район,   археологии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с.Талапты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Городище Сауран, V-XVIII вв.         Туркестанский район, археология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 40 км к северу 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г.Туркестана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Комплекс мавзолеев и мечети          Ленинский район,     архитектуры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Исмаил-аты, XI-XV вв.                с.Турбат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Комплекс медресе-мечети:             Алгабасский район,   архитектуры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мечеть, медресе, дарсхана,           с.Чаян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минарет, XIX 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Мавзолей Арыстанбаба,                Кзылкумский район, 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XIV-XX вв.                           с.Когам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Мечеть, XIX в.                       Сузакский район,    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с.Сузак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Комплекс железнодорожного            Туркестанский район,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узла: вокзал, депо, жилой дом,       ст.Туркестан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ледники, 1903 г.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