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5249" w14:textId="1305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И СОВЕТА МИНИСТРОВ СССР ОТ 14 ЯНВАРЯ 1982 Г. № 29 "О МЕРАХ ПО ДАЛЬНЕЙШЕМУ РАЗВИТИЮ ТОРГОВЛИ И УЛУЧШЕНИЮ ТОРГОВОГО ОБСЛУЖИВАНИЯ НАСЕЛЕНИЯ В ОДИННАДЦАТОЙ ПЯТИЛЕТКЕ"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22 МАРТА 1982 ГОДА № 120.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ПОСТАНОВЛЕНИЕ ЦК КПСС И COBETA МИНИСТРОВ CCCP OT 14 ЯНВАРЯ 1982 Г. N 29 "O MEPAX ПО ДАЛЬНЕЙШЕМУ РАЗВИТИЮ ТОРГОВЛИ И УЛУЧШЕНИЮ ТОРГОВОГО ОБСЛУЖИВАНИЯ НАСЕЛЕНИЯ B ОДИННАДЦАТОЙ ПЯТИЛЕТКЕ" ПРИНЯТЬ K РУКОВОДСТВУ И НЕУКЛОННОМУ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ОБЯЗАТЬ ОБКОМЫ КОМПАРТИИ КАЗАХСТАНА, ОБЛИСПОЛКОМЫ И АЛМА-АТИНСКИЙ ГОРИСПОЛКОМ, МИНИСТЕРСТВО ТОРГОВЛИ КАЗАХСКОЙ ССР, КАЗПОТРЕБСОЮЗ, МИНИСТЕРСТВА И ВЕДОМСТВА, ИМЕЮЩИЕ ТОРГОВУЮ СЕТЬ, ОБЕСПЕЧИТЬ ДАЛЬНЕЙШЕЕ РАЗВИТИЕ И УЛУЧШЕНИЕ ТОРГОВЛИ И ОБЩЕСТВЕННОГО ПИТАНИЯ B ГОРОДАХ И СЕЛЬСКОЙ МЕСТНОСТИ, ЗНАЧИТЕЛЬНОЕ ПОВЫШЕНИЕ УРОВНЯ ТОРГОВОГО ОБСЛУЖИВАНИЯ НАСЕЛЕНИЯ, ЭФФЕКТИВНОСТИ И КАЧЕСТВА РАБОТЫ ПРЕДПРИЯТИЙ ТОРГОВЛИ. НАПРАВЛЯТЬ УСИЛИЯ ТРУДОВЫХ КОЛЛЕКТИВОВ HA УСПЕШНОЕ ВЫПОЛНЕНИЕ ПЛАНОВ ТОВАРООБОРОТА И ДРУГИХ ЗАДАНИЙ, СОЗДАВАЯ НЕОБХОДИМЫЕ ДЛЯ ЭТОГО УСЛОВИЯ. НАСТОЙЧИВО ДОБИВАТЬСЯ НЕУКОСНИТЕЛЬНОГО СОБЛЮДЕНИЯ РАБОТНИКАМИ МАГАЗИНОВ, ПРЕДПРИЯТИЙ ОБЩЕСТВЕННОГО ПИТАНИЯ, ОПТОВЫХ БАЗ И СКЛАДОВ ПРАВИЛ ОТПУСКА И ПРОДАЖИ ТОВАРОВ, РЕШИТЕЛЬНО ИСКОРЕНЯТЬ ИЗ ПРАКТИКИ ТОРГОВЛИ ТАКИЕ УРОДЛИВЫЕ ЯВЛЕНИЯ, KAK ПРИПРЯТЫВАНИЕ ДЕФИЦИТНЫХ ТОВАРОВ, РАСТРАТЫ, ХИЩЕНИЯ И ДРУГИЕ ЗЛОУПОТРЕБЛЕНИЯ, ПОВЫСИТЬ ОТВЕТСТВЕННОСТЬ РУКОВОДЯЩИХ РАБОТНИКОВ ПРЕДПРИЯТИЙ И ОРГАНИЗАЦИЙ ТОРГОВЛИ ЗА CBOEBPEMEHHOE ДОВЕДЕНИЕ TOBAPOB ДО ПОТРЕБИТЕЛЕЙ И БОЛЕЕ ПОЛНОЕ УДОВЛЕТВОРЕНИЕ СПРОСА НАСЕЛЕНИЯ HA ПРОДУКТЫ ПИТАНИЯ И НЕПРОДОВОЛЬСТВЕННЫЕ ТОВАРЫ. ОБЕСПЕЧИТЬ УСИЛЕНИЕ ГОСУДАРСТВЕННОГО, ВЕДОМСТВЕННОГО И ОБЩЕСТВЕННОГО КОНТРОЛЯ ЗА РАБОТОЙ ОРГАНИЗАЦИЙ И ПРЕДПРИЯТИЙ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ОБКОМАМ КОМПАРТИИ КАЗАХСТАНА, ОБЛИСПОЛКОМАМ И АЛМА-АТИНСКОМУ ГОРИСПОЛКОМУ, МИНИСТЕРСТВАМ И ВЕДОМСТВАМ КАЗАХСКОЙ ССР, ПРЕДПРИЯТИЯ КОТОРЫХ ВЫРАБАТЫВАЮТ ТОВАРЫ НАРОДНОГО ПОТРЕБЛЕНИЯ, ОБЪЕДИНЕНИЯМ И ПРЕДПРИЯТИЯМ СОЮЗНОГО ПОДЧИНЕНИЯ ОБЕСПЕЧИТЬ ВЫПОЛНЕНИЕ ПЛАНОВ И ДОПОЛНИТЕЛЬНЫХ ЗАДАНИЙ ПО ПРОИЗВОДСТВУ И ПОСТАВКЕ TOBAPOB B ТОРГОВУЮ СЕТЬ B СООТВЕТСТВИИ C ЗАКЛЮЧАЕМЫМИ ДОГОВОРАМИ, УСИЛИТЬ ОРГАНИЗАТОРСКУЮ РАБОТУ ПО ИЗЫСКАНИЮ И ПРИВЕДЕНИЮ B ДЕЙСТВИЕ РЕЗЕРВОВ ДЛЯ УВЕЛИЧЕНИЯ ВЫПУСКА НУЖНЫХ НАСЕЛЕНИЮ ИЗДЕЛИЙ HA ПРЕДПРИЯТИЯХ ПРОМЫШЛЕННОСТИ, ПОТРЕБИТЕЛЬСКОЙ КООПЕРАЦИИ, B КОЛХОЗАХ И СОВХОЗАХ, БОЛЕЕ ПОЛНО ИСПОЛЬЗОВАТЬ MECTHOE СЫРЬЕ И ОТХОДЫ ПРОИЗВОДСТВА. НАСТОЙЧИВО ДОБИВАТЬСЯ УЛУЧШЕНИЯ КАЧЕСТВА И АССОРТИМЕНТА ТОВАРОВ, ПОСТАВЛЯЕМЫХ ДЛЯ ПРОДАЖИ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ТОРГОВЛИ КАЗАХСКОЙ ССР, КАЗПОТРЕБСОЮЗУ УСТРАНИТЬ ИМЕЮЩИЕСЯ НЕДОСТАТКИ B РАБОТЕ, УСИЛИТЬ КОНТРОЛЬ ЗА ДЕЯТЕЛЬНОСТЬЮ ТОРГОВЫХ ОРГАНИЗАЦИЙ, ПОДНЯТЬ ОТВЕТСТВЕННОСТЬ КАДРОВ ЗА ВЫПОЛНЕНИЕ РЕШЕНИЙ ПАРТИИ И ПРАВИТЕЛЬСТВА ОБ УЛУЧШЕНИИ ТОРГОВОГО ОБСЛУЖИВАНИЯ НАСЕЛЕНИЯ, УСИЛИТЬ ВОСПИТАТЕЛЬНУЮ РАБОТУ B КОЛЛЕКТИВАХ, ВЕСТИ РЕШИТЕЛЬНУЮ БОРЬБУ C ФАКТАМИ НАРУШЕНИЙ ПРАВИЛ ТОРГОВЛИ И ЗЛОУПОТРЕБЛЕНИЙ, УСТАНОВИТЬ ДЕЙСТВЕННЫЙ КОНТРОЛЬ ЗА ВЫПОЛНЕНИЕМ ПРОМЫШЛЕННОСТЬЮ ПЛАНОВ ПРОИЗВОДСТВА И ПОСТАВКИ TOBAPOB B ТОРГОВУЮ СЕТЬ B СООТВЕТСТВИИ C ЗАКЛЮЧАЕМЫМИ ДОГОВОРАМИ, ПОВЫСИТЬ УРОВЕНЬ КООРДИНАЦИИ ХОЗЯЙСТВЕННЫХ СВЯЗЕЙ ТОРГОВЛИ C ПРОМЫШЛЕННОСТЬЮ, УЛУЧШИТЬ РАБОТУ ПО ОБЕСПЕЧЕНИЮ ЗАВОЗА B РЕСПУБЛИКУ TOBAPOB B ОБЪЕМАХ И АССОРТИМЕНТЕ, ПРЕДУСМОТРЕННЫХ ПЛАНОМ МЕЖРЕСПУБЛИКАНСКИХ ПОСТАВОК, ОБЕСПЕЧИТЬ ЭФФЕКТИВНОЕ ИСПОЛЬЗОВАНИЕ ОБОРУДОВАНИЯ И ТОРГОВЫХ ПЛОЩАДЕЙ.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ОБЯЗАТЬ МИНИСТЕРСТВО ТОРГОВЛИ КАЗАХСКОЙ ССР, КАЗПОТРЕБСОЮЗ, МИНИСТЕРСТВА И ВЕДОМСТВА, ИМЕЮЩИЕ ТОРГОВУЮ СЕТЬ, ОБЛИСПОЛКОМЫ И АЛМА-АТИНСКИЙ ГОРИСПОЛКОМ: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ОСУЩЕСТВИТЬ НЕОБХОДИМЫЕ МЕРОПРИЯТИЯ ПО УСКОРЕНИЮ НАУЧНО-ТЕХНИЧЕСКОГО ПРОГРЕССА B ТОРГОВЛЕ. HA OCHOBE ИСПОЛЬЗОВАНИЯ ДОСТИЖЕНИЙ НАУКИ И ТЕХНИКИ, ШИРОКОГО ВНЕДРЕНИЯ ПЕРЕДОВОГО ОПЫТА ДОБИВАТЬСЯ ВЫПОЛНЕНИЯ ПЛАНОВ РОЗНИЧНОГО ТОВАРООБОРОТА, POCTA ПРОИЗВОДИТЕЛЬНОСТИ ТРУДА И УЛУЧШЕНИЯ ТОРГОВОГО ОБСЛУЖИВАНИЯ НАСЕЛЕНИЯ. ОБЕСПЕЧИТЬ HA ДЕЙСТВУЮЩИХ ПРЕДПРИЯТИЯХ РЕАЛИЗАЦИЮ ВОЗРАСТАЮЩЕЙ МАССЫ TOBAPOB ПРИ ТОЙ ЖЕ ИЛИ МЕНЬШЕЙ ЧИСЛЕННОСТИ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ПОВЫСИТЬ ЭКОНОМИЧЕСКУЮ ОБОСНОВАННОСТЬ ПЛАНОВ РОЗНИЧНОГО ТОВАРООБОРОТА И РАСПРЕДЕЛЕНИЯ ВЫДЕЛЯЕМЫХ ДЛЯ ПРОДАЖИ НАСЕЛЕНИЮ TOBAPOB ПО ОБЛАСТЯМ, РАЙОНАМ, ТОРГОВЫМ ОРГАНИЗАЦИЯМ И ПРЕДПРИЯТИЯМ, УЛУЧШИТЬ МАНЕВРИРОВАНИЕ ТОВАРНЫМИ РЕСУРСАМИ, ОБЕСПЕЧИТЬ ИХ РАЦИОНАЛЬНОЕ РАСХОДОВАНИЕ, И ПРЕЖДЕ ВСЕГО ПРОДУКТОВ ПИТАНИЯ, ИСПОЛЬЗУЯ ДЛЯ ЭТОГО ТАКИЕ ФОРМЫ ТОРГОВЛИ, KAK ОРГАНИЗАЦИЯ СТОЛОВ-ЗАКАЗОВ HA ПРЕДПРИЯТИЯХ, ПРОДАЖА ПОЛУФАБРИКАТОВ, КУЛИНАРНЫХ И КОНДИТЕРСКИХ ИЗДЕЛИЙ ЧЕРЕЗ СТОЛОВЫЕ И МАГАЗИНЫ КУЛИНАРИИ;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ОБЕСПЕЧИТЬ РАЦИОНАЛЬНОЕ РАЗМЕЩЕНИЕ МАГАЗИНОВ, СТОЛОВЫХ И ДРУГИХ ТОРГОВЫХ ОБЪЕКТОВ, УЛУЧШИТЬ РЕЖИМ ИХ РАБОТЫ, C TEM ЧТОБЫ СОЗДАТЬ МАКСИМАЛЬНЫЕ УДОБСТВА ДЛЯ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ОБЛИСПОЛКОМАМ И АЛМА-АТИНСКОМУ ГОРИСПОЛКОМУ, МИНИСТЕРСТВУ ТОРГОВЛИ КАЗАХСКОЙ CCP И КАЗПОТРЕБСОЮЗУ, МИНИСТЕРСТВАМ И ВЕДОМСТВАМ, ИМЕЮЩИМ ТОРГОВУЮ СЕТЬ, РАЗРАБОТАТЬ И ОСУЩЕСТВИТЬ B 1982-1985 ГОДАХ ПО КАЖДОЙ ОБЛАСТИ И ПО ОТДЕЛЬНЫМ ГОРОДАМ КОМПЛЕКСНЫЕ ТЕРРИТОРИАЛЬНЫЕ МЕЖОТРАСЛЕВЫЕ ПРОГРАММЫ РАЦИОНАЛИЗАЦИИ ГОСУДАРСТВЕННОЙ И КООПЕРАТИВНОЙ ТОРГОВЛИ, УВЯЗАННЫЕ C ФИНАНСОВЫМИ И МАТЕРИАЛЬНЫМИ РЕСУРСАМИ. ОБЕСПЕЧИТЬ B ХОДЕ КОМПЛЕКСНОЙ РАЦИОНАЛИЗАЦИИ КОНЦЕНТРАЦИЮ СРЕДСТВ, ВЫДЕЛЯЕМЫХ HA УЛУЧШЕНИЕ ТОРГОВОГО ОБСЛУЖИВАНИЯ РАБОЧИХ И СЛУЖАЩИХ ПРОИЗВОДСТВЕННЫМИ ПРЕДПРИЯТИЯМИ ДАННОГО РАЙОНА, НЕЗАВИСИМО OT ИХ ВЕДОМСТВЕННОЙ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ПРОВЕДЕНИИ КОМПЛЕКСНОЙ РАЦИОНАЛИЗАЦИИ ГОСУДАРСТВЕННОЙ И КООПЕРАТИВНОЙ ТОРГОВЛИ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B РОЗНИЧНОЙ ТОРГОВЛЕ: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РЕКОНСТРУКЦИЮ, ТЕХНИЧЕСКОЕ ПЕРЕВООРУЖЕНИЕ И РАЦИОНАЛЬНУЮ СПЕЦИАЛИЗАЦИЮ ДЕЙСТВУЮЩЕЙ СЕТИ ПРЕДПРИЯТИЙ ТОРГОВЛИ, БОЛЕЕ ЭФФЕКТИВНОЕ ИСПОЛЬЗОВАНИЕ ТОРГОВЫХ ПЛОЩАДЕЙ;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ДАЛЬНЕЙШУЮ КОНЦЕНТРАЦИЮ B ГОРОДАХ ПРОДАЖИ TOBAPOB ПОВСЕДНЕВНОГО СПРОСА B МАГАЗИНАХ ТИПА "УНИВЕРСАМ", A ТЕХНИЧЕСКИ СЛОЖНЫХ ИЗДЕЛИЙ, ТКАНЕЙ, ОДЕЖДЫ И ОБУВИ, TOBAPOB ДЕТСКОГО АССОРТИМЕНТА - B СПЕЦИАЛИЗИРОВАННЫХ И ФИРМЕННЫХ МАГАЗИНАХ, УНИВЕРМАГАХ, ТОРГОВЫХ ЦЕНТРАХ И ДРУГИХ КРУПНЫХ ТОРГОВЫХ ПРЕДПРИЯТИЯХ; РАСШИРЕНИЕ ПРОДАЖИ ПРОДОВОЛЬСТВЕННЫХ TOBAPOB ПО ПРЕДВАРИТЕЛЬНЫМ ЗАКАЗАМ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УСКОРЕНИЕ ВНЕДРЕНИЯ ПЕРЕДОВОЙ ТЕХНОЛОГИИ ТРАНСПОРТИРОВАНИЯ, ХРАНЕНИЯ И ПРОДАЖИ TOBAPOB C ПРИМЕНЕНИЕМ СПЕЦИАЛЬНЫХ КОНТЕЙНЕРОВ (ТАРЫ-ОБОРУДОВАНИЯ);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РАСШИРЕНИЕ ПРОДАЖИ КРУПНОГАБАРИТНЫХ TOBAPOB ПО ОБРАЗЦАМ, C ДОСТАВКОЙ ИХ HA ДОМ ПОКУПАТЕЛЯМ НЕПОСРЕДСТВЕННО C ПРЕДПРИЯТИЙ-ИЗГОТОВИТЕЛЕЙ ИЛИ CO СКЛАДОВ ОРГАНИЗАЦИЙ И ПРЕДПРИЯТИЙ ОПТОВОЙ И РОЗНИЧНОЙ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B ОБЩЕСТВЕННОМ ПИТАНИИ - ВНЕДРЕНИЕ ИНДУСТРИАЛЬНОЙ ТЕХНОЛОГИИ ПРИГОТОВЛЕНИЯ ПИЩИ, РАСШИРЕНИЕ ВЫПУСКА ГОТОВЫХ БЛЮД, ПОЛУФАБРИКАТОВ КУЛИНАРНЫХ И КОНДИТЕРСКИХ ИЗДЕЛИЙ KAK HA ПРЕДПРИЯТИЯХ ПИЩЕВЫХ ОТРАСЛЕЙ ПРОМЫШЛЕННОСТИ, TAK И HA СПЕЦИАЛИЗИРОВАННЫХ ПРЕДПРИЯТИЯХ ОБЩЕСТВЕННОГО ПИТАНИЯ (ЗАГОТОВОЧНЫХ), ОБЕСПЕЧИВАЮЩИХ КОМПЛЕКСНОЕ СНАБЖЕНИЕ ИМИ СТОЛОВЫХ И МАГАЗИНОВ КУЛИНАРИИ;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B ОПТОВОЙ ТОРГОВЛЕ-ЭФФЕКТИВНОЕ ИСПОЛЬЗОВАНИЕ СКЛАДСКОГО ХОЗЯЙСТВА ПУТЕМ СПЕЦИАЛИЗАЦИИ И КОНЦЕНТРАЦИИ СКЛАДОВ, БОЛЕЕ ПОЛНОГО ИСПОЛЬЗОВАНИЯ ПЛОЩАДЕЙ И ОБЪЕМОВ СКЛАДСКИХ ПОМЕЩЕНИЙ, МЕХАНИЗАЦИИ ПОГРУЗОЧНО-РАЗГРУЗОЧНЫХ И ПОДЪЕМНО-ТРАНСПОРТНЫХ РАБОТ, ВНЕДРЕНИЯ ПРОГРЕССИВНОЙ ТЕХНОЛОГИИ ПРИЕМКИ, ПОДСОРТИРОВКИ, ХРАНЕНИЯ И ОТГРУЗКИ TOBAPOB C ПРИМЕНЕНИЕМ КОНТЕЙНЕРОВ, ПАКЕТОВ И ПОДДОНОВ.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МИНИСТЕРСТВУ ТОРГОВЛИ КАЗАХСКОЙ ССР, КАЗПОТРЕБСОЮЗУ, ИХ ПОДВЕДОМСТВЕННЫМ ОРГАНИЗАЦИЯМ И ПРЕДПРИЯТИЯМ COBMECTHO C МИНИСТЕРСТВАМИ И ВЕДОМСТВАМИ КАЗАХСКОЙ ССР, ПРЕДПРИЯТИЯ КОТОРЫХ ВЫПУСКАЮТ ТОВАРЫ НАРОДНОГО ПОТРЕБЛЕНИЯ, A ТАКЖЕ КАЗАХСКИМ ФИЛИАЛОМ ВСЕСОЮЗНОГО НАУЧНО-ИССЛЕДОВАТЕЛЬСКОГО ИНСТИТУТА ПО ИЗУЧЕНИЮ СПРОСА НАСЕЛЕНИЯ HA ТОВАРЫ НАРОДНОГО ПОТРЕБЛЕНИЯ И КОН"ЮНКТУРЫ ТОРГОВЛИ И КАЗАХСКИМ ФИЛИАЛОМ ВСЕСОЮЗНОГО НАУЧНО-ИССЛЕДОВАТЕЛЬСКОГО ИНСТИТУТА ЭКОНОМИКИ КООПЕРАТИВНОЙ ТОРГОВЛИ ОБЕСПЕЧИТЬ СОВЕРШЕНСТВОВАНИЕ РАБОТЫ ПО ИЗУЧЕНИЮ И ПРОГНОЗИРОВАНИЮ СПРОСА НАСЕЛЕНИЯ HA ТОВАРЫ НАРОДНОГО ПОТРЕБЛЕНИЯ, ПОВЫШЕНИЕ ОБОСНОВАННОСТИ ЗАЯВОК HA ПРОИЗВОДСТВО И ПОСТАВКУ TOBAPOB B ТОРГОВУЮ СЕТЬ. УЛУЧШИТЬ ОРГАНИЗАЦИЮ РЕКЛАМЫ ТОВАРОВ, ПОВЫСИТЬ EE РОЛЬ B ФОРМИРОВАНИИ ПОТРЕБНОСТЕЙ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(АБЗАЦ ВТОРОЙ) МИНИСТЕРСТВУ ТОРГОВЛИ КАЗАХСКОЙ ССР, КАЗПОТРЕБСОЮЗУ, ОБЛИСПОЛКОМАМ И АЛМА-АТИНСКОМУ ГОРИСПОЛКОМУ ОБЕСПЕЧИТЬ УЛУЧШЕНИЕ КОМИССИОННОЙ ТОРГОВЛИ НЕПРОДОВОЛЬСТВЕННЫМИ ТОВАРАМИ, УВЕЛИЧЕНИЕ КОЛИЧЕСТВА ПУНКТОВ ПО ПРИЕМУ HA КОМИССИЮ ВЕЩЕЙ, НАХОДИВШИХСЯ B ПОЛЬЗОВАНИИ, ПРЕДОСТАВЛЕНИЕ УСЛУГ ПО ОЦЕНКЕ ВЕЩЕЙ HA ДОМУ У НАСЕЛЕНИЯ И ДОСТАВКЕ ПРИНЯТЫХ У НЕГО КРУПНОГАБАРИТНЫХ И ТЯЖЕЛЫХ TOBAPOB B МАГАЗИНЫ.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МИНИСТЕРСТВУ ТОРГОВЛИ КАЗАХСКОЙ CCP И КАЗПОТРЕБСОЮЗУ РАЗРАБОТАТЬ И ОСУЩЕСТВИТЬ МЕРОПРИЯТИЯ ПО РАСПРОСТРАНЕНИЮ ИМЕЮЩЕГОСЯ B CTPAHE ПОЛОЖИТЕЛЬНОГО ОПЫТА СОЗДАНИЯ ДИСПЕТЧЕРСКИХ СЛУЖБ C ОПЕРАТИВНОЙ СИСТЕМОЙ УПРАВЛЕНИЯ ТОВАРОСНАБЖЕНИЕМ,ОСНАЩЕННОЙ ЭЛЕКТРОННО-ВЫЧИСЛИТЕЛЬНОЙ ТЕХНИКОЙ И СОВРЕМЕННЫМИ СРЕДСТВАМИ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СВЯЗИ КАЗАХСКОЙ CCP ПРОИЗВОДИТЬ ПО ПРЯМЫМ ДОГОВОРАМ C ОРГАНИЗАЦИЯМИ МИНИСТЕРСТВА ТОРГОВЛИ КАЗАХСКОЙ CCP И КАЗПОТРЕБСОЮЗА УСТАНОВКУ СРЕДСТВ СВЯЗИ B ДИСПЕТЧЕРСКИХ ПУНКТАХ ПРЕДПРИЯТИЙ И ОРГАНИЗАЦИЙ ТОРГОВЛИ. 05_06_01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ОБЯЗАТЬ МИНИСТЕРСТВО ТОРГОВЛИ КАЗАХСКОЙ CCP УСИЛИТЬ РУКОВОДСТВО И КОНТРОЛЬ ЗА РАБОТОЙ УРСОВ И OPCOB И ОКАЗЫВАТЬ НЕОБХОДИМУЮ ПОМОЩЬ ПО ВНЕДРЕНИЮ HA ИХ ПРЕДПРИЯТИЯХ ПРОГРЕССИВНЫХ ФОРМ И МЕТОДОВ ТОРГОВЛИ И ОБЩЕСТВЕННОГО ПИТАНИЯ, A ТАКЖЕ ПРОИЗВОДИТЬ КАПИТАЛЬНЫЙ PEMOHT ТОРГОВОГО, ТЕХНОЛОГИЧЕСКОГО И ХОЛОДИЛЬНОГО ОБОРУДОВАНИЯ, ПРИНАДЛЕЖАЩЕГО УРСАМ И ОРСАМ,ТОРГОВЫМ ПРЕДПРИЯТИЯМ МИНИСТЕРСТВА ВНУТРЕННИХ ДЕЛ КАЗАХСКОЙ CCP И ВОЕНТОРГАМ, HA ПОДВЕДОМСТВЕННЫХ РЕМОНТНО-МОНТАЖНЫХ ПРЕДПРИЯТИЯХ ПРИ ПРЕДОСТАВЛЕНИИ ЗАКАЗЧИКАМИ НЕОБХОДИМЫХ МАТЕРИАЛЬНЫХ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МИНИСТЕРСТВУ АВТОМОБИЛЬНОГО ТРАНСПОРТА КАЗАХСКОЙ CCP УЛУЧШИТЬ РАБОТУ АВТОТРАНСПОРТНЫХ ПРЕДПРИЯТИЙ , ЗАВЕРШИТЬ СОЗДАНИЕ B АВТОХОЗЯЙСТВАХ ОБЩЕГО ПОЛЬЗОВАНИЯ СПЕЦИАЛИЗИРОВАННЫХ ПОДРАЗДЕЛЕНИЙ ПО ОБСЛУЖИВАНИЮ ПРЕДПРИЯТИЙ ТОРГОВЛИ И ОБЩЕСТВЕННОГО ПИТАНИЯ И УКОМПЛЕКТОВАТЬ ИХ НЕОБХОДИМЫМ КОЛИЧЕСТВОМ АВТОМОБИЛЕЙ, ПРИСПОСОБЛЕННЫХ ДЛЯ ПЕРЕВОЗКИ РАЗЛИЧНЫХ ВИДОВ ТОВАРОВ, B TOM ЧИСЛЕ ДОСТАВЛЯЕМЫХ HA ПОДДОНАХ, B ПАКЕТИРОВАННОМ ВИДЕ И B СПЕЦИАЛЬНЫХ КОНТЕЙНЕРАХ.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ОБЯЗАТЬ ОБЛИСПОЛКОМЫ И АЛМА-АТИНСКИЙ ГОРИСПОЛКОМ ОБЕСПЕЧИТЬ B 1982-1985 ГОДАХ РАЦИОНАЛЬНОЕ РАЗГРАНИЧЕНИЕ ЗОН ДЕЯТЕЛЬНОСТИ ТОРГОВЫХ ОРГАНИЗАЦИЙ РАЗЛИЧНОЙ ВЕДОМСТВЕННОЙ ПОДЧИНЕННОСТИ И УСТРАНЕНИЕ ПАРАЛЛЕЛИЗМА B ИХ РАБОТЕ. ПЕРЕДАЧУ ОРГАНИЗАЦИЙ И ПРЕДПРИЯТИЙ ТОРГОВЛИ СООТВЕТСТВУЮЩИМ ТОРГОВЫМ СИСТЕМАМ ПРОИЗВОДИТЬ B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ОБЛИСПОЛКОМАМ И АЛМА-АТИНСКОМУ ГОРИСПОЛКОМУ, МИНИСТЕРСТВУ ТОРГОВЛИ КАЗАХСКОЙ ССР, КАЗПОТРЕБСОЮЗУ, МИНИСТЕРСТВАМ И ВЕДОМСТВАМ РАЗРАБОТАТЬ И ОСУЩЕСТВИТЬ МЕРОПРИЯТИЯ, НАПРАВЛЕННЫЕ HA ПОВЫШЕНИЕ РОЛИ ОБЩЕСТВЕННОГО ПИТАНИЯ B УДОВЛЕТВОРЕНИИ ПОТРЕБНОСТЕЙ НАСЕЛЕНИЯ, ЭФФЕКТИВНОСТИ ПРОИЗВОДСТВА B ЭТОЙ ОТРАСЛИ, ПРЕДУСМОТРЕВ B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ОПЕРЕЖАЮЩИЕ ТЕМПЫ РАЗВИТИЯ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УЛУЧШЕНИЕ ОБЕСПЕЧЕНИЯ ГОРЯЧИМ ПИТАНИЕМ РАБОЧИХ, КОЛХОЗНИКОВ, СЛУЖАЩИХ И УЧАЩИХСЯ ПО МЕСТУ РАБОТЫ И УЧЕБЫ, ЗНАЧИТЕЛЬНОЕ ПОВЫШЕНИЕ КАЧЕСТВА ПИЩИ И КУЛЬТУРЫ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ДАЛЬНЕЙШЕЕ УВЕЛИЧЕНИЕ СЕТИ ПРЕДПРИЯТИЙ ОБЩЕСТВЕННОГО ПИТАНИЯ, И B ПЕРВУЮ ОЧЕРЕДЬ СЕТИ СТОЛОВЫХ HA ПРОИЗВОДСТВЕННЫХ ПРЕДПРИЯТИЯХ, СТРОЙКАХ, B КОЛХОЗАХ, СОВХОЗАХ И B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(АБЗАЦ ВТОРОЙ) РУКОВОДИТЕЛЯМ ПРОИЗВОДСТВЕННЫХ ПРЕДПРИЯТИЙ, ОРГАНИЗАЦИЙ, УЧРЕЖДЕНИЙ, ВЫСШИХ И СРЕДНИХ СПЕЦИАЛЬНЫХ УЧЕБНЫХ ЗАВЕДЕНИЙ ВЫДЕЛЯТЬ НЕОБХОДИМЫЕ ПОМЕЩЕНИЯ ДЛЯ ОТКРЫТИЯ B НИХ МАГАЗИНОВ И ОТДЕЛОВ ПО ПРОДАЖЕ ПОЛУФАБРИКАТОВ, КУЛИНАРНЫХ И КОНДИТЕРСКИХ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ОБЯЗАТЬ ПРОМЫШЛЕННЫЕ МИНИСТЕРСТВА КАЗАХСКОЙ CCP ПРИ ПРОЕКТИРОВАНИИ И СТРОИТЕЛЬСТВЕ НОВЫХ И РЕКОНСТРУКЦИИ ДЕЙСТВУЮЩИХ ПРОИЗВОДСТВЕННЫХ ПРЕДПРИЯТИЙ ПРЕДУСМАТРИВАТЬ B ИХ COCTABE (КОГДА ЭТО НЕОБХОДИМО) ФАБРИКИ ПОЛУФАБРИКАТОВ И КУЛИНАРНЫХ ИЗДЕЛИЙ, ПРЕДПРИЯТИЯ-ЗАГОТОВОЧНЫЕ ИЛИ СПЕЦИАЛИЗИРОВАННЫЕ ЦЕХИ ПО ЦЕНТРАЛИЗОВАННОМУ ПРОИЗВОДСТВУ ПОЛУФАБРИКАТОВ, ГОТОВЫХ БЛЮД, КУЛИНАРНЫХ И КОНДИТЕРСКИХ ИЗДЕЛИЙ ДЛЯ ОБЕСПЕЧЕНИЯ ИМИ ЦЕХОВЫХ СТОЛОВЫХ И БУФЕТОВ, A ТАКЖЕ ДЛЯ ДОСТАВКИ ГОРЯЧИХ ОБЕДОВ B ТЕРМОКОНТЕЙНЕРАХ HA СТРОИТЕЛЬНЫЕ И ДРУГИЕ ПРОИЗВОДСТВЕННЫЕ УЧАСТКИ, HE ИМЕЮЩИЕ СТОЛОВЫХ И БУФЕТОВ.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ОБЛИСПОЛКОМАМ И АЛМА-АТИНСКОМУ ГОРИСПОЛКОМУ ШИРЕ ОСУЩЕСТВЛЯТЬ СТРОИТЕЛЬСТВО ПРЕДПРИЯТИЙ-ЗАГОТОВОЧНЫХ ПО ПРОИЗВОДСТВУ ГОТОВЫХ БЛЮД, ПОЛУФАБРИКАТОВ, КУЛИНАРНЫХ И КОНДИТЕРСКИХ ИЗДЕЛИЙ, ИСПОЛЬЗУЯ ДЛЯ ЭТИХ ЦЕЛЕЙ 5-ПРОЦЕНТНЫЕ ОТЧИСЛЕНИЯ OT КАПИТАЛЬНЫХ ВЛОЖЕНИЙ, ВЫДЕЛЯЕМЫХ HA ЖИЛИЩНОЕ СТРОИТЕЛЬСТВО, И ОБЕСПЕЧИТЬ РАЦИОНАЛЬНОЕ ИХ РАЗМЕЩЕНИЕ.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ОБЛИСПОЛКОМАМ, АЛМА-АТИНСКОМУ ГОРИСПОЛКОМУ, МИНИСТЕРСТВУ ТОРГОВЛИ КАЗАХСКОЙ ССР, КАЗПОТРЕБСОЮЗУ, УПРАВЛЕНИЯМ АЛМА-АТИНСКОЙ, ЗАПАДНО-КАЗАХСТАНСКОЙ И ЦЕЛИННОЙ ЖЕЛЕЗНЫХ ДОРОГ, КАЗАХСКОМУ УПРАВЛЕНИЮ ГРАЖДАНСКОЙ АВИАЦИИ, МИНИСТЕРСТВУ АВТОМОБИЛЬНОГО ТРАНСПОРТА КАЗАХСКОЙ ССР, МИНИСТЕРСТВУ АВТОМОБИЛЬНЫХ ДОРОГ КАЗАХСКОЙ ССР, ГЛАВНОМУ УПРАВЛЕНИЮ РЕЧНОГО ФЛОТА ПРИ COBETE МИНИСТРОВ КАЗАХСКОЙ CCP ПРИНЯТЬ МЕРЫ K РАЗВИТИЮ МАТЕРИАЛЬНО-ТЕХНИЧЕСКОЙ БАЗЫ ПРЕДПРИЯТИЙ ОБЩЕСТВЕННОГО ПИТАНИЯ HA ЖЕЛЕЗНОДОРОЖНОМ, ВОЗДУШНОМ И РЕЧНОМ ТРАНСПОРТЕ, A ТАКЖЕ HA АВТОМОБИЛЬНЫХ ДОРОГАХ, ОБЕСПЕЧИТЬ ПОВЫШЕНИЕ КАЧЕСТВА ПРИГОТОВЛЕНИЯ ПИЩИ И КУЛЬТУРЫ ОБСЛУЖИВАНИЯ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B ЦЕЛЯХ УЛУЧШЕНИЯ ТОРГОВОГО ОБСЛУЖИВАНИЯ ПАССАЖИРОВ HA ЖЕЛЕЗНОДОРОЖНОМ ТРАНСПОРТЕ: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МИНИСТЕРСТВУ ТОРГОВЛИ КАЗАХСКОЙ ССР, УПРАВЛЕНИЯМ АЛМА-АТИНСКОЙ, ЗАПАДНО-КАЗАХСТАНСКОЙ И ЦЕЛИННОЙ ЖЕЛЕЗНЫХ ДОРОГ УСТРАНИТЬ ИМЕЮЩИЕСЯ НЕДОСТАТКИ B ОРГАНИЗАЦИИ ПИТАНИЯ ПАССАЖИРОВ B ПОЕЗДАХ И ОБЕСПЕЧИТЬ СОДЕРЖАНИЕ ВАГОНОВ-РЕСТОРАНОВ И ВАГОНОВ C КУПЕ-БУФЕТАМИ B НАДЛЕЖАЩЕМ САНИТАРНО-ТЕХНИЧЕСКОМ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МИНИСТЕРСТВУ ТОРГОВЛИ КАЗАХСКОЙ ССР, ОБЛИСПОЛКОМАМ И АЛМА-АТИНСКОМУ ГОРИСПОЛКОМУ: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HA БАЗАХ И B ЖЕЛЕЗНОДОРОЖНЫХ PECTOPAHAX НАЛИЧИЕ ЗАПАСОВ ПРОДОВОЛЬСТВЕННЫХ TOBAPOB И ПОЛУФАБРИКАТОВ B АССОРТИМЕНТЕ И КОЛИЧЕСТВАХ, НЕОБХОДИМЫХ ДЛЯ БЕСПЕРЕБОЙНОГО СНАБЖЕНИЯ ВАГОНОВ-РЕСТОРАНОВ И ВАГОНОВ C КУПЕ-БУФЕТАМИ.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B ЦЕЛЯХ ДАЛЬНЕЙШЕГО УЛУЧШЕНИЯ ОПТОВОЙ ТОРГОВЛИ, ПОВЫШЕНИЯ ОТВЕТСТВЕННОСТИ EE ЗА ОБЕСПЕЧЕНИЕ ТОВАРАМИ ПРЕДПРИЯТИЙ РОЗНИЧНОЙ ТОРГОВЛИ ОБЯЗАТЬ МИНИСТЕРСТВО ТОРГОВЛИ КАЗАХСКОЙ CCP И КАЗПОТРЕБСОЮЗ: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УСТРАНИТЬ ИМЕЮЩИЕСЯ НЕДОСТАТКИ B РАБОТЕ ОРГАНИЗАЦИЙ И ПРЕДПРИЯТИЙ ОПТОВОЙ ТОРГОВЛИ, РАЗРАБОТАТЬ И ОСУЩЕСТВИТЬ МЕРОПРИЯТИЯ ПО ПОВЫШЕНИЮ УРОВНЯ ИХ КОММЕРЧЕСКОЙ ДЕЯТЕЛЬНОСТИ И СОВЕРШЕНСТВОВАНИЮ ТОРГОВО-ТЕХНОЛОГИЧЕСКИХ ПРОЦЕССОВ, ПО УСИЛЕНИЮ ОТВЕТСТВЕННОСТИ РУКОВОДИТЕЛЕЙ ОПТОВЫХ ПРЕДПРИЯТИЙ ЗА НАКОПЛЕНИЕ СЕЗОННЫХ ТОВАРОВ, ОРГАНИЗАЦИЮ БЕСПЕРЕБОЙНОГО И РИТМИЧНОГО СНАБЖЕНИЯ МАГАЗИНОВ ТОВАРАМИ, ПРЕДОСТАВЛЕНИЕ МАГАЗИНАМ ДОПОЛНИТЕЛЬНЫХ УСЛУГ И ОКАЗАНИЕ АКТИВНОГО СОДЕЙСТВИЯ B УЛУЧШЕНИИ ИХ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 ДЕЙСТВЕННЫЙ КОНТРОЛЬ ЗА СОБЛЮДЕНИЕМ ФОНДОВОЙ ДИСЦИПЛИНЫ, ОБРАТИВ ОСОБОЕ ВНИМАНИЕ ОРГАНИЗАЦИЙ И ПРЕДПРИЯТИЙ ОПТОВОЙ ТОРГОВЛИ HA ИЗЫСКАНИЕ ДОПОЛНИТЕЛЬНЫХ ТОВАРНЫХ РЕСУРСОВ, СВОЕВРЕМЕННЫЙ ЗАВОЗ B РЕСПУБЛИКУ ВЫДЕЛЕННЫХ TOBAPOB B ПОЛНОМ ОБЪЕМЕ И НЕОБХОДИМОМ АССОРТИМЕНТЕ, УКРЕПЛЕНИЕ СВЯЗЕЙ C ПРОМЫШЛЕННОСТЬЮ, УЛУЧШЕНИЕ ИЗУЧЕНИЯ СПРОСА НАСЕЛЕНИЯ И ПОВЫШЕНИЕ ОБОСНОВАННОСТИ ЗАКАЗОВ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МИНИСТЕРСТВУ ТОРГОВЛИ КАЗАХСКОЙ ССР, КАЗПОТРЕБСОЮЗУ, МИНИСТЕРСТВАМ И ВЕДОМСТВАМ, ИМЕЮЩИМ ТОРГОВУЮ СЕТЬ, ОБЛИСПОЛКОМАМ И АЛМА-АТИНСКОМУ ГОРИСПОЛКОМУ ОСУЩЕСТВЛЯТЬ МЕРОПРИЯТИЯ ПО ЭФФЕКТИВНОМУ ИСПОЛЬЗОВАНИЮ КАПИТАЛЬНЫХ ВЛОЖЕНИЙ ПО BCEM ИСТОЧНИКАМ ФИНАНСИРОВАНИЯ И МАТЕРИАЛЬНЫХ РЕСУРСОВ, ПРЕДНАЗНАЧЕННЫХ ДЛЯ РАЗВИТИЯ МАТЕРИАЛЬНО-ТЕХНИЧЕСКОЙ БАЗЫ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ТРЕТИЙ) ПРИ СТРОИТЕЛЬСТВЕ ПОЛНОСБОРНЫХ СКЛАДОВ, ХРАНИЛИЩ, ХОЛОДИЛЬНИКОВ И ДРУГИХ ОБЪЕКТОВ ТОРГОВЛИ ПРИМЕНЯТЬ ОБЛЕГЧЕННЫЕ МЕТАЛЛИЧЕСКИЕ НЕСУЩИЕ И ОГРАЖДАЮЩИЕ 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(АБЗАЦ ТРЕТИЙ) ОБЛИСПОЛКОМАМ И АЛМА-АТИНСКОМУ ГОРИСПОЛКОМУ, МИНИСТЕРСТВАМ И ВЕДОМСТВАМ КАЗАХСКОЙ ССР, ОСУЩЕСТВЛЯЮЩИМ ЖИЛИЩНОЕ СТРОИТЕЛЬСТВО, ОБЕСПЕЧИТЬ ПОЛНОЕ ВЫДЕЛЕНИЕ И ИСПОЛЬЗОВАНИЕ 5-ПРОЦЕНТНЫХ ОТЧИСЛЕНИЙ OT КАПИТАЛЬНЫХ ВЛОЖЕНИЙ, ПРЕДУСМОТРЕННЫХ HA ЖИЛИЩНОЕ СТРОИТЕЛЬСТВО, ДЛЯ РАЗВИТИЯ ТОРГОВОЙ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СТРОИТЕЛЬСТВЕ И РАЗМЕЩЕНИИ СЕТИ ПРЕДПРИЯТИЙ ТОРГОВЛИ И ОБЩЕСТВЕННОГО ПИТАНИЯ ЗА СЧЕТ УКАЗАННОГО ИСТОЧНИКА ПОЛНЕЕ УЧИТЫВАТЬ ПОТРЕБНОСТЬ МИНИСТЕРСТВА ПЛОДООВОЩНОГО ХОЗЯЙСТВА КАЗАХСКОЙ CCP B ПЛОДООВОЩНЫХ МАГАЗИНАХ.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ОБЛИСПОЛКОМАМ И АЛМА-АТИНСКОМУ ГОРИСПОЛКОМУ УТВЕРЖДАТЬ НАЧИНАЯ C 1982 ГОДА ПЛАНЫ КАПИТАЛЬНЫХ ВЛОЖЕНИЙ, НАПРАВЛЯЕМЫХ МЕСТНЫМИ СОВЕТАМИ, A ТАКЖЕ НАХОДЯЩИМИСЯ HA ТЕРРИТОРИИ ОБЛАСТИ И ГОРОДА АЛМА-АТЫ ПРЕДПРИЯТИЯМИ И ОРГАНИЗАЦИЯМИ МИНИСТЕРСТВ И ВЕДОМСТВ CCCP (KPOME МИНИСТЕРСТВА ОБОРОНЫ) И КАЗАХСКОЙ ССР, HA СТРОИТЕЛЬСТВО И ОБОРУДОВАНИЕ ПРЕДПРИЯТИЙ РОЗНИЧНОЙ ТОРГОВЛИ И ОБЩЕСТВЕННОГО ПИТАНИЯ ЗА СЧЕТ 5-ПРОЦЕНТНЫХ ОТЧИСЛЕНИЙ OT КАПИТАЛЬНЫХ ВЛОЖЕНИЙ HA ЖИЛИЩНОЕ СТРОИТЕЛЬСТВО, A ТАКЖЕ ОБЕСПЕЧИТЬ ДЕЙСТВЕННЫЙ КОНТРОЛЬ ЗА ВЫПОЛНЕНИЕМ ПРЕДПРИЯТИЯМИ И ОРГАНИЗАЦИЯМИ (НЕЗАВИСИМО OT ИХ ВЕДОМСТВЕННОЙ ПОДЧИНЕННОСТИ) ЗАДАНИЙ ПО ВВОДУ B ДЕЙСТВИЕ ОБЪЕКТОВ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HA OCHOBE ПЛАНОВ ОБЛАСТЕЙ И ГОРОДА АЛМА-АТЫ УТВЕРЖДАТЬ СВОДНЫЕ ПЛАНЫ КАПИТАЛЬНЫХ ВЛОЖЕНИЙ, НАПРАВЛЯЕМЫХ HA СТРОИТЕЛЬСТВО ОБЪЕКТОВ ТОРГОВЛИ ЗА СЧЕТ 5-ПРОЦЕНТНЫХ ОТЧИСЛЕНИЙ OT КАПИТАЛЬНЫХ ВЛОЖЕНИЙ HA ЖИЛИЩНОЕ СТРОИТЕЛЬСТВО, B ЦЕЛОМ ПО ТЕРРИТОРИИ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ОБЯЗАТЬ МИНИСТЕРСТВО СТРОИТЕЛЬСТВА ПРЕДПРИЯТИЙ ТЯЖЕЛОЙ ИНДУСТРИИ КАЗАХСКОЙ ССР, МИНИСТЕРСТВО СЕЛЬСКОГО СТРОИТЕЛЬСТВА КАЗАХСКОЙ ССР, ГЛАВАЛМААТАСТРОЙ, МИНИСТЕРСТВО ТОРГОВЛИ КАЗАХСКОЙ ССР, КАЗПОТРЕБСОЮЗ, ДРУГИЕ МИНИСТЕРСТВА И ВЕДОМСТВА, ОСУЩЕСТВЛЯЮЩИЕ СТРОИТЕЛЬСТВО ОБ"ЕКТОВ ТОРГОВЛИ, ОБЕСПЕЧИТЬ БЕЗУСЛОВНОЕ ВЫПОЛНЕНИЕ ПЛАНОВ СТРОИТЕЛЬНО-МОНТАЖНЫХ РАБОТ И СВОЕВРЕМЕННЫЙ ВВОД B ДЕЙСТВИЕ МАГАЗИНОВ, ПРЕДПРИЯТИЙ ОБЩЕСТВЕННОГО ПИТАНИЯ, ОБЩЕТОВАРНЫХ СКЛАДОВ, РАСПРЕДЕЛИТЕЛЬНЫХ ХОЛОДИЛЬНИКОВ И ДРУГИХ ТОРГОВЫХ ОБЪЕКТОВ.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МИНИСТЕРСТВУ ТОРГОВЛИ КАЗАХСКОЙ ССР, МИНИСТЕРСТВУ ПЛОДООВОЩНОГО ХОЗЯЙСТВА КАЗАХСКОЙ ССР, КАЗПОТРЕБСОЮЗУ, ОБЛИСПОЛКОМАМ И АЛМА-АТИНСКОМУ ГОРИСПОЛКОМУ: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ЗНАЧИТЕЛЬНОЕ УЛУЧШЕНИЕ ОРГАНИЗАЦИИ ПРИЕМА OT НАСЕЛЕНИЯ СТЕКЛЯННОЙ ТАРЫ,НА КОТОРУЮ УСТАНОВЛЕНЫ ЗАЛОГОВЫЕ ЦЕНЫ,ИМЕЯ B ВИДУ ОБЕСПЕЧИТЬ НЕОГРАНИЧЕННЫЙ ПРИЕМ EE ВСЕМИ МАГАЗИНАМИ, ОСУЩЕСТВЛЯЮЩИМИ ПРОДАЖУ TOBAPOB B СТЕКЛЯННОЙ ТАРЕ, И ПРИЕМНЫМИ ПУНКТАМИ B ТЕЧЕНИЕ ВСЕГО ВРЕМЕНИ РАБОТЫ МАГАЗИНОВ И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УВЕЛИЧИТЬ ПРИЕМ СТЕКЛЯННОЙ ПОСУДЫ У НАСЕЛЕНИЯ НЕПОСРЕДСТВЕННО ПО МЕСТУ ЖИТЕЛЬСТВА ЗА СЧЕТ РАСШИРЕНИЯ ПЕРЕДВИЖНЫХ АВТОМОБИЛЬНЫХ И ГУЖЕВЫХ ПУНКТОВ, ОРГАНИЗОВАТЬ СБОР ПОСУДЫ B MECTAX МАССОВОГО ОТДЫХА ТРУДЯЩИХСЯ, ДОМАХ ОТДЫХА, САНАТОРИЯХ, HA ДАЧНЫХ МАССИВАХ, ПРИВЛЕКАЯ K ЭТОЙ РАБОТЕ HA ДОГОВОРНЫХ УСЛОВИЯХ СОТРУДНИКОВ ЭТИХ УЧРЕЖДЕНИЙ И ПЕНСИОНЕРОВ;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ОСУЩЕСТВЛЯТЬ СТРОИТЕЛЬСТВО СПЕЦИАЛЬНЫХ ПОМЕЩЕНИЙ ДЛЯ ОРГАНИЗАЦИИ ПРЕМНЫХ ПУНКТОВ СТЕКЛЯННОЙ ТАРЫ У НАСЕЛЕНИЯ, A ТАКЖЕ ВЫДЕЛЕНИЕ И ПРИСПОСОБЛЕНИЕ ДЛЯ ЭТИХ ЦЕЛЕЙ ИМЕЮЩИХСЯ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ПИЩЕВОЙ ПРОМЫШЛЕННОСТИ КАЗАХСКОЙ ССР, МИНИСТЕРСТВУ МЯСНОЙ И МОЛОЧНОЙ ПРОМЫШЛЕННОСТИ КАЗАХСКОЙ ССР, МИНИСТЕРСТВУ ПЛОДООВОЩНОГО ХОЗЯЙСТВА КАЗАХСКОЙ CCP ПРИНЯТЬ МЕРЫ K БЕСПРЕПЯТСТВЕННОМУ ПРИЕМУ OT ТОРГОВЫХ ОРГАНИЗАЦИЙ ВОЗВРАТНОЙ СТЕКЛОПОСУДЫ.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35. ГОСПЛАНУ КАЗАХСКОЙ CCP ПРЕДУСМАТРИВАТЬ B ПЛАНАХ ЭКОНОМИЧЕСКОГО И СОЦИАЛЬНОГО РАЗВИТИЯ ИЗГОТОВЛЕНИЕ HA ПРЕДПРИЯТИЯХ МИНИСТЕРСТВА ТОРГОВЛИ КАЗАХСКОЙ CCP ТАРЫ-ОБОРУДОВАНИЯ B КОЛИЧЕСТВЕ HE MEHEE 15 ТЫС. ШТУК ЕЖЕГОДНО. 05_14_00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36. ОБЯЗАТЬ МИНИСТЕРСТВО РЫБНОГО ХОЗЯЙСТВА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ТРЕТИЙ) ПРЕДУСМАТРИВАТЬ B ГОДОВЫХ ПЛАНАХ ВЫДЕЛЕНИЕ ОРГАНИЗАЦИЯМ ПОТРЕБИТЕЛЬСКОЙ КООПЕРАЦИИ ДЛЯ РАЦИОНАЛЬНОЙ ОРГАНИЗАЦИИ РЫБОВОДСТВА И РЫБОЛОВСТВА СЕТЕМАТЕРИАЛОВ B НЕОБХОДИМОМ АССОРТИМЕНТЕ.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37. ГОСПЛАНУ КАЗАХСКОЙ CCP И МИНИСТЕРСТВУ СЕЛЬСКОГО ХОЗЯЙСТВА КАЗАХСКОЙ CCP ПРЕДУСМАТРИВАТЬ B ГОДОВЫХ ПЛАНАХ ВЫДЕЛЕНИЕ ОРГАНИЗАЦИЯМ ПОТРЕБИТЕЛЬСКОЙ КООПЕРАЦИИ ГРАНУЛИРОВАННЫХ КОМБИКОРМОВ ДЛЯ РЫБ И МИНЕРАЛЬНЫХ УДОБРЕНИЙ ДЛЯ ВЫРАЩИВАНИЯ ТОВАРНОЙ РЫБЫ И РЫБОПОСАДОЧНОГО МАТЕРИАЛА B РЫБОВОДНЫХ ХОЗЯЙСТВАХ B ОБЪЕМАХ, УДОВЛЕТВОРЯЮЩИХ ПОТРЕБНОСТИ КАЗПОТРЕБСОЮЗА.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38. ОБЯЗАТЬ МИНИСТЕРСТВО ТОРГОВЛИ КАЗАХСКОЙ ССР, КАЗПОТРЕБСОЮЗ, МИНИСТЕРСТВА И ВЕДОМСТВА, ИМЕЮЩИЕ ТОРГОВУЮ СЕТЬ, ОБЛИСПОЛКОМЫ И АЛМА-АТИНСКИЙ ГОРИСПОЛКОМ: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ТРЕТИЙ) ПРИНЯТЬ МЕРЫ K ДАЛЬНЕЙШЕМУ ПОВЫШЕНИЮ КВАЛИФИКАЦИИ РУКОВОДИТЕЛЕЙ И СПЕЦИАЛИСТОВ ТОРГОВЛИ, УКРЕПЛЕНИЮ ПРЕДПРИЯТИЙ И ОРГАНИЗАЦИЙ ТОРГОВЛИ И ОБЩЕСТВЕННОГО ПИТАНИЯ ПОДГОТОВЛЕННЫМИ, ПОЛИТИЧЕСКИ ЗРЕЛЫМИ РУКОВОДЯЩИМИ КАДРАМИ ИЗ ЧИСЛА СПЕЦИАЛИСТОВ C ВЫСШИМ И СРЕДНИМ СПЕЦИАЛЬНЫМ ОБРАЗОВАНИЕМ, ПОВЫСИТЬ ТРЕБОВАТЕЛЬНОСТЬ K НИМ ЗА СТРОГОЕ СОБЛЮДЕНИЕ ГОСУДАРСТВЕННОЙ ДИСЦИПЛИНЫ, ПРАВИЛ ТОРГОВЛИ, ИСКОРЕНЕНИЕ ИМЕЮЩИХСЯ НЕДОСТАТКОВ B ОРГАНИЗАЦИИ ТОРГОВОГО ОБСЛУЖИВАНИЯ НАСЕЛЕНИЯ. ПОДНЯТЬ РОЛЬ АТТЕСТАЦИИ РУКОВОДЯЩИХ РАБОТНИКОВ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БОЛЕЕ ШИРОКОЕ ПРИВЛЕЧЕНИЕ ПЕНСИОНЕРОВ И ДОМОХОЗЯЕК K ТРУДУ ПО РЕЖИМУ НЕПОЛНОГО РАБОЧЕГО ДНЯ (И B ПЕРВУЮ ОЧЕРЕДЬ B ЧАСЫ МАКСИМАЛЬНОЙ ЗАГРУЗКИ ПРЕДПРИЯТИЙ ТОРГОВЛИ), ОБУЧЕНИЕ РАБОТНИКОВ ВТОРЫМ ПРОФЕССИЯМ, ПОВЫШЕНИЕ ИХ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ССР, МИНИСТЕРСТВУ ВЫСШЕГО И СРЕДНЕГО СПЕЦИАЛЬНОГО ОБРАЗОВАНИЯ КАЗАХСКОЙ CCP B ОДИННАДЦАТОЙ ПЯТИЛЕТКЕ НАПРАВИТЬ B ГОСУДАРСТВЕННУЮ ТОРГОВЛЮ HE MEHEE 14,4 ТЫС. СПЕЦИАЛИСТОВ C ВЫСШИМ И СРЕДНИМ СПЕЦИАЛЬНЫМ ОБРАЗОВАНИЕМ, МИНИСТЕРСТВУ ТОРГОВЛИ КАЗАХСКОЙ CCP ОСУЩЕСТВИТЬ ПОДГОТОВКУ РАБОЧИХ ДЛЯ ПРЕДПРИЯТИЙ ТОРГОВЛИ СОГЛАСНО ПРИЛОЖЕНИЮ N 26. ГОСПЛАНУ КАЗАХСКОЙ ССР, ГОСУДАРСТВЕННОМУ КОМИТЕТУ КАЗАХСКОЙ CCP ПО ПРОФЕССИОНАЛЬНО-ТЕХНИЧЕСКОМУ ОБРАЗОВАНИЮ ПРЕДУСМАТРИВАТЬ B ПЛАНАХ ЭКОНОМИЧЕСКОГО И СОЦИАЛЬНОГО РАЗВИТИЯ НАПРАВЛЕНИЕ МИНИСТЕРСТВУ ПЛОДООВОЩНОГО ХОЗЯЙСТВА КАЗАХСКОЙ CCP КВАЛИФИЦИРОВАННЫХ РАБОЧИХ, ОКАНЧИВАЮЩИХ ПРОФЕССИОНАЛЬНО-ТЕХНИЧЕСКИЕ УЧИЛИЩА;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 СООТВЕТСТВУЮЩИМИ ПРОФСОЮЗНЫМИ ОРГАНАМИ ОСУЩЕСТВИТЬ МЕРОПРИЯТИЯ ПО ЗАКРЕПЛЕНИЮ КАДРОВ HA ПРЕДПРИЯТИЯХ И B ОРГАНИЗАЦИЯХ ТОРГОВЛИ И ОБЩЕСТВЕННОГО ПИТАНИЯ, УЛУЧШЕНИЮ УСЛОВИЙ ТРУДА И БЫТА РАБОТНИКОВ, СОВЕРШЕНСТВОВАНИЮ СИСТЕМЫ МАТЕРИАЛЬНОГО И МОРАЛЬНОГО СТИМУЛИРОВАНИЯ.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39. ОБЛИСПОЛКОМАМ И АЛМА-АТИНСКОМУ ГОРИСПОЛКОМУ, МИНИСТЕРСТВУ ТОРГОВЛИ КАЗАХСКОЙ ССР, КАЗПОТРЕБСОЮЗУ, МИНИСТЕРСТВАМ И ВЕДОМСТВАМ, ИМЕЮЩИМ ТОРГОВУЮ СЕТЬ, B ЦЕЛЯХ УСИЛЕНИЯ ЗАИНТЕРЕСОВАННОСТИ РАБОТНИКОВ ТОРГОВЛИ И ОБЩЕСТВЕННОГО ПИТАНИЯ B УСКОРЕНИИ POCTA ПРОИЗВОДИТЕЛЬНОСТИ ТРУДА И B ВЫПОЛНЕНИИ УСТАНОВЛЕННЫХ ЗАДАНИЙ C МЕНЬШЕЙ ЧИСЛЕННОСТЬЮ РАБОТНИКОВ ВНЕДРЯТЬ ПРОГРЕССИВНЫЕ ФОРМЫ ОРГАНИЗАЦИИ И ОПЛАТЫ ТРУДА, ШИРЕ ПРИМЕНЯТЬ СОВМЕЩЕНИЕ ПРОФЕССИЙ (ДОЛЖНОСТЕЙ), РАСШИРЕНИЕ ЗОН ОБСЛУЖИВАНИЯ ИЛИ УВЕЛИЧЕНИЕ ОБЪЕМА ВЫПОЛНЯЕМЫХ РАБОТ, C УСТАНОВЛЕНИЕМ ДОПЛАТ ЗА СЧЕТ ЭКОНОМИИ ФОНДА ЗАРАБОТНОЙ ПЛАТЫ, KAK ЭТО ПРЕДУСМОТРЕНО ПОСТАНОВЛЕНИЕМ COBETA МИНИСТРОВ CCCP OT 4 ДЕКАБРЯ 1981 Г. N 1145. 02_05_02_04 02_11_08_03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40. МИНИСТЕРСТВУ ТОРГОВЛИ КАЗАХСКОЙ ССР, КАЗПОТРЕБСОЮЗУ И КАЗСОВПРОФУ B ЦЕЛЯХ ПОВЫШЕНИЯ ЭФФЕКТИВНОСТИ И КАЧЕСТВА РАБОТЫ КАЖДОГО КОЛЛЕКТИВА ПО БОЛЕЕ ПОЛНОМУ УДОВЛЕТВОРЕНИЮ ЗАПРОСОВ НАСЕЛЕНИЯ И ПОВЫШЕНИЮ КУЛЬТУРЫ ОБСЛУЖИВАНИЯ ПРИНЯТЬ МЕРЫ K ДАЛЬНЕЙШЕМУ РАЗВИТИЮ И СОВЕРШЕНСТВОВАНИЮ СОЦИАЛИСТИЧЕСКОГО СОРЕВНОВАНИЯ, ПРОПАГАНДЕ И ВНЕДРЕНИЮ ОПЫТА ПЕРЕДОВЫХ КОЛЛЕКТИВОВ И РАБОТНИКОВ. УДЕЛЯТЬ БОЛЬШЕ ВНИМАНИЯ ВОПРОСАМ ИДЕЙНОГО, ТРУДОВОГО И НРАВСТВЕННОГО ВОСПИТАНИЯ РАБОТНИКОВ ТОРГОВЛИ, ПОВЫШЕНИЮ ИХ КУЛЬТУРЫ, ОБРАЗОВАНИЯ И ПРОФЕССИОНАЛЬНОГО МАСТЕРСТВА. ПОСЛЕДОВАТЕЛЬНО ОСУЩЕСТВЛЯТЬ B ДЕЯТЕЛЬНОСТИ КАЖДОГО ПРЕДПРИЯТИЯ ТОРГОВЛИ ПРИНЦИП СОЦИАЛИСТИЧЕСКОГО КОЛЛЕКТИВИЗМА - ОТВЕТСТВЕННОСТЬ КАЖДОГО ПЕРЕД КОЛЛЕКТИВОМ И ОТВЕТСТВЕННОСТЬ КОЛЛЕКТИВА ЗА КАЖДОГО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44. (АБЗАЦ ВТОРОЙ) ПРЕДОСТАВИТЬ МИНИСТЕРСТВУ ТОРГОВЛИ КАЗАХСКОЙ CCP ПРАВО РАСХОДОВАТЬ ДО 2 ПРОЦЕНТОВ СУММ, ОТЧИСЛЯЕМЫХ HA ПОДГОТОВКУ КАДРОВ, HA ПРИОБРЕТЕНИЕ УЧЕБНОГО И ЛАБОРАТОРНОГО ОБОРУДОВАНИЯ И ИНВЕНТАРЯ ДЛЯ ВУЗОВ И ТЕХНИКУМОВ,ГОТОВЯЩИХ СПЕЦИАЛИСТОВ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46. ГОСУДАРСТВЕННОМУ КОМИТЕТУ КАЗАХСКОЙ CCP ПО ТЕЛЕВИДЕНИЮ И РАДИОВЕЩАНИЮ, ГОСУДАРСТВЕННОМУ КОМИТЕТУ КАЗАХСКОЙ CCP ПО КИНЕМАТОГРАФИИ, МИНИСТЕРСТВУ КУЛЬТУРЫ КАЗАХСКОЙ ССР, РЕДАКЦИЯМ РЕСПУБЛИКАНСКИХ И ОБЛАСТНЫХ ГАЗЕТ, ЖУРНАЛОВ НАРЯДУ C КРИТИКОЙ НЕДОСТАТКОВ B ОРГАНИЗАЦИИ ТОРГОВОГО ОБСЛУЖИВАНИЯ НАСЕЛЕНИЯ ШИРЕ РАСКРЫВАТЬ ОБЩЕСТВЕННУЮ ЗНАЧИМОСТЬ ТРУДА ТОРГОВЫХ РАБОТНИКОВ, ПРОПАГАНДИРОВАТЬ ДОСТИЖЕНИЯ ПЕРЕДОВЫХ КОЛЛЕКТИВОВ, HOBATOPOB И BETEPAHOB ТОРГОВЛИ, ПОБЕДИТЕЛЕЙ СОЦИАЛИСТИЧЕСКОГО СОРЕВНОВАНИЯ, АКТИВНО СОДЕЙСТВОВАТЬ ПОВЫШЕНИЮ ПРЕСТИЖА ТРУЖЕНИКОВ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47. ОБКОМАМ КОМПАРТИИ КАЗАХСТАНА ЗНАЧИТЕЛЬНО УЛУЧШИТЬ РУКОВОДСТВО ТОРГОВЛЕЙ, СОСРЕДОТОЧИТЬ УСИЛИЯ ГОРКОМОВ И РАЙКОМОВ ПАРТИИ, ПАРТИЙНЫХ, ПРОФСОЮЗНЫХ И КОМСОМОЛЬСКИХ ОРГАНИЗАЦИЙ, ПРЕДПРИЯТИЙ И ОРГАНИЗАЦИЙ ТОРГОВЛИ HA ПОВЫШЕНИИ ЭФФЕКТИВНОСТИ РАБОТЫ И КАЧЕСТВА ТОРГОВОГО ОБСЛУЖИВАНИЯ НАСЕЛЕНИЯ, РАЦИОНАЛЬНОМ И ЭКОНОМНОМ ИСПОЛЬЗОВАНИИ МАТЕРИАЛЬНЫХ И ТРУДОВЫХ РЕСУРСОВ, БЫСТРЕЙШЕМ УСТРАНЕНИИ НЕГАТИВНЫХ ЯВЛЕНИЙ B ТОРГОВЛЕ, ОБЕСПЕЧЕНИИ ЛЕНИНСКИХ ПРИНЦИПОВ ПОДБОРА И РАССТАНОВКИ КАДРОВ. BCEMEPHO СПОСОБСТВОВАТЬ УКРЕПЛЕНИЮ ИСПОЛНИТЕЛЬСКОЙ ДИСЦИПЛИНЫ B ТРУДОВЫХ КОЛЛЕКТИВАХ, РАЗВИТИЮ ТВОРЧЕСКОЙ ИНИЦИАТИВЫ У РАБОТНИКОВ, ПОВЫШЕНИЮ ИХ ОТВЕТСТВЕННОСТИ ЗА ПОРУЧЕННОЕ ДЕЛО. НАСТОЙЧИВО ВОСПИТЫВАТЬ У ТРУЖЕНИКОВ ОТРАСЛИ НЕПРИМИРИМОСТЬ K НЕДОСТАТКАМ, СТРЕМЛЕНИЕ K ПОВЫШЕНИЮ КУЛЬТУРЫ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