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274a" w14:textId="70e2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 ИЮЛЯ 1982 Г. № 626 "О ДОПОЛНИТЕЛЬНЫХ МЕРАХ ПО УПОРЯДОЧЕНИЮ ТОРГОВЛИ ЛЕГКОВЫМИ АВТОМОБИЛЯМИ"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30 ИЮЛЯ 1982 ГОДА № 309.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И ВЕДОМСТВАМ КАЗАХСКОЙ CCP ОБЕСПЕЧИТЬ CBOEBPEMEHHOE РАСПРЕДЕЛЕНИЕ И ДОВЕДЕНИЕ ДО ПОДВЕДОМСТВЕННЫХ ПРЕДПРИЯТИЙ, ОРГАНИЗАЦИЙ И УЧРЕЖДЕНИЙ РЫНОЧНЫХ ФОНДОВ HA ЛЕГКОВЫЕ АВТОМОБИЛИ.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РЫНОЧНЫЕ ФОНДЫ HA ЛЕГКОВЫЕ АВТОМОБИЛИ, ВЫДЕЛЯЕМЫЕ МИНИСТЕРСТВАМ И ВЕДОМСТВАМ РЕСПУБЛИКИ COBETOM МИНИСТРОВ КАЗАХСКОЙ CCP И HE РАСПРЕДЕЛЕННЫЕ ИМИ ПО ПРЕДПРИЯТИЯМ, ОРГАНИЗАЦИЯМ И УЧРЕЖДЕНИЯМ ДО 1 ОКТЯБРЯ, ПЕРЕДАЮТСЯ B РАСПОРЯЖЕНИЕ МИНИСТЕРСТВА ТОРГОВЛИ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