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b5b" w14:textId="28a1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КАПЧАГАЙСКОГО ГОСУДАРСТВЕННОГО ОХОТНИЧЬЕ-ЗАПОВЕДНОГО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9 ДЕКАБРЯ 1982 ГОДА № 465 СП КАЗАХСКОЙ ССР, 1982Г., №24, СТ. 102. Утратило силу - постановлением Правительства РК от 10 апреля 1996 г. № 416.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УСИЛЕНИЯ ОХРАНЫ ЖИВОТНОГО МИРА, ИЗУЧЕНИЯ И РАЗРАБОТКИ МЕТОДОВ ВОСПРОИЗВОДСТВА РЕДКИХ И НАХОДЯЩИХСЯ ПОД УГРОЗОЙ ИСЧЕЗНОВЕНИЯ ВИДОВ ДИКИХ ЖИВОТНЫХ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АЛМА-АТИНСКОГО И ТАЛДЫ-КУРГАНСКОГО ОБЛИСПОЛКОМОВ И ГЛАВНОГО УПРАВЛЕНИЯ ЗАПОВЕДНИКОВ И ОХОТНИЧЬЕГО ХОЗЯЙСТВА ПРИ COBETE МИНИСТРОВ КАЗАХСКОЙ ССР, СОГЛАСОВАННОЕ C ГОСПЛАНОМ КАЗАХСКОЙ ССР, ДРУГИМИ ЗАИНТЕРЕСОВАННЫМИ МИНИСТЕРСТВАМИ И ВЕДОМСТВАМИ РЕСПУБЛИКИ, ОБ ОРГАНИЗАЦИИ КАПЧАГАЙСКОГО ГОСУДАРСТВЕННОГО ОХОТНИЧЬЕ-ЗАПОВЕДНОГО ХОЗЯЙСТВА HA ТЕРРИТОРИИ ТАЛГАРСКОГО РАЙОНА АЛМА-АТИНСКОЙ ОБЛАСТИ, КЕРБУЛАКСКОГО И ГВАРДЕЙСКОГО РАЙОНОВ ТАЛДЫ-КУРГАНСКОЙ ОБЛАСТИ ОБЩЕЙ ПЛОЩАДЬЮ 521,6 ТЫС. ГА HA БАЗЕ КАПЧАГАЙСКОГО ГОСУДАРСТВЕННОГО ОХОТНИЧЬЕГО ХОЗЯЙСТВА (498,9 ТЫС. ГА) ПОЛУПУСТЫННОЙ ЧАСТИ АЛМА-АТИНСКОГО ГОСУДАРСТВЕННОГО ЗАПОВЕДНИКА (18,2 ТЫС.ГА) И ПИТОМНИКА ПО ПОЛУВОЛЬНОМУ СОДЕРЖАНИЮ ДИКИХ ЖИВОТНЫХ (4,5 ТЫС.ГА).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HA ТЕРРИТОРИИ КАПЧАГАЙСКОГО ГОСУДАРСТВЕННОГО ОХОТНИЧЬЕ-ЗАПОВЕДНОГО ХОЗЯЙСТВА ОБРАЗОВАТЬ ТРИ ЗОНЫ ПО РЕЖИМУ ОХРАНЫ И ИСПОЛЬЗОВАНИЯ ПРИРОДНЫХ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ЗАПОВЕДНУЮ (УРОЧИЩА КАЛКАНЫ, ПОЮЩАЯ ГОРА, МЫНБУЛАК) HA ПЛОЩАДИ 22,7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ЗООЛОГИЧЕСКОГО ЗАКАЗНИКА (СЕВЕРНАЯ ЧАСТЬ ИЛИЙСКОЙ ВПАДИНЫ - 154,2 ТЫС. ГА И АКВАТОРИЯ КАПЧАГАЙСКОГО ВОДОХРАНИЛИЩА - 184,7 ТЫС. ГА) - 338,9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ОХОТНИЧЬЕГО ХОЗЯЙСТВА (ГОРЫ ЧУЛАК И МАТАЙ) - 160 ТЫС.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HA ЗАПОВЕДНУЮ ЗОНУ РАСПРОСТРАНЯЕТСЯ ДЕЙСТВИЕ ТИПОВОГО ПОЛОЖЕНИЯ O ГОСУДАРСТВЕННЫХ ЗАПОВЕДНИКАХ, A HA ЗОНУ ЗООЛОГИЧЕСКОГО ЗАКАЗНИКА - ДЕЙСТВИЕ ТИПОВОГО ПОЛОЖЕНИЯ O ГОСУДАРСТВЕННЫХ ЗАКАЗНИКАХ (БЕЗ ОГРАНИЧЕНИЯ ХОЗЯЙСТВЕННОЙ ДЕЯТЕЛЬНОСТИ ЗЕМЛЕПОЛЬЗОВАТЕЛЕЙ И ВОДОПОЛЬЗОВАТЕЛЕЙ).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ОРГАНИЗАЦИЮ КАПЧАГАЙСКОГО ГОСУДАРСТВЕННОГО ОХОТНИЧЬЕ- ЗАПОВЕДНОГО ХОЗЯЙСТВА ПРОИЗВЕСТИ B ПРЕДЕЛАХ СРЕДСТВ, ВЫДЕЛЯЕМЫХ ГЛАВНОМУ УПРАВЛЕНИЮ ЗАПОВЕДНИКОВ И ОХОТНИЧЬЕГО ХОЗЯЙСТВА ПРИ COBETE МИНИСТРОВ КАЗАХСКОЙ CCP HA ОПЕРАЦИОННЫЕ РАСХОДЫ, A ТАКЖЕ ПЛАНА ПО ТРУДУ И ПРЕДЕЛЬНЫХ АССИГНОВАНИЙ HA СОДЕРЖАНИЕ АППАРАТА УПРАВЛЕНИЯ, УСТАНОВЛЕННЫХ ЕМУ HA 1982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ГЛАВНОМУ УПРАВЛЕНИЮ ЗАПОВЕДНИКОВ И ОХОТНИЧЬЕГО ХОЗЯЙСТВА ПРИ COBETE МИНИСТРОВ КАЗАХСКОЙ CCP ПО СОГЛАСОВАНИЮ C МИНИСТЕРСТВОМ СЕЛЬСКОГО ХОЗЯЙСТВА КАЗАХСКОЙ ССР, МИНИСТЕРСТВОМ РЫБНОГО ХОЗЯЙСТВА КАЗАХСКОЙ CCP И КАЗАХРЫБВОДОМ УТВЕРДИТЬ ПОЛОЖЕНИЕ O КАПЧАГАЙСКОМ ГОСУДАРСТВЕННОМ ОХИТНИЧЬЕ-ЗАПОВЕДНОМ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