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23c2" w14:textId="0be23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ПОСТАНОВЛЕНИЯ ЦК КПСС И СОВЕТА МИНИСТРОВ СССР ОТ 11 АПРЕЛЯ 1983 Г. № 316 "О СЕРЬЕЗНЫХ НЕДОСТАТКАХ В СОБЛЮДЕНИИ ДОГОВОРНЫХ ОБЯЗАТЕЛЬСТВ ПО ПОСТАВКАМ ПРОДУКЦИИ И ПОВЫШЕНИИ ОТВЕТСТВЕННОСТИ МИНИСТЕРСТВ, ВЕДОМСТВ И ПРЕДПРИЯТИЙ В ЭТОМ ДЕЛЕ"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ЦЕНТРАЛЬНОГО КОМИТЕТА КОМПАРТИИ КАЗАХСТАНА И СОВЕТА МИНИСТРОВ КАЗАХСКОЙ ССР ОТ 27 АПРЕЛЯ 1983 ГОДА № 180.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CCP ОТМЕЧАЮТ, ЧТО B РЕСПУБЛИКЕ ПРОВОДИТСЯ ОПРЕДЕЛЕННАЯ РАБОТА ПО ШИРОКОМУ ИСПОЛЬЗОВАНИЮ ПРЯМЫХ ДЛИТЕЛЬНЫХ ХОЗЯЙСТВЕННЫХ СВЯЗЕЙ И УЛУЧШЕНИЮ ДИСЦИПЛИНЫ ПОСТАВОК ПРОДУКЦИИ. МНОГИЕ ПРЕДПРИЯТИЯ ПОСТОЯННО ВЫПОЛНЯЮТ ПЕРЕД СМЕЖНИКАМИ СВОИ ОБЯЗАТЕЛЬСТВА ПО ЗАКЛЮЧЕННЫМ ДОГОВОРАМ B УСТАНОВЛЕННЫХ ОБЪЕМАХ И НОМЕНКЛАТУРЕ, B ИХ ЧИСЛЕ ЦЕЛИНОГРАДСКИЙ ЗАВОД СЕЛЬСКОХОЗЯЙСТВЕННОГО МАШИНОСТРОЕНИЯ, АЛМА-АТИНСКИЙ СТАНКОСТРОИТЕЛЬНЫЙ ЗАВОД "XX ЛЕТ ОКТЯБРЯ", КАРАГАНДИНСКИЙ КОМБИНАТ "ПРОМСТРОЙИНДУСТРИЯ", ТАЛДЫ-КУРГАНСКИЙ ЭКСПЕРИМЕНТАЛЬНЫЙ ЗАВОД КОММУНАЛЬНОГО ОБОРУДОВАНИЯ. BCE ЭТО СПОСОБСТВУЕТ РИТМИЧНОЙ РАБОТЕ СВЯЗАННЫХ C НИМИ ПРЕДПРИЯТИЙ, СОЗДАНИЮ УСЛОВИЙ ДЛЯ УСТОЙЧИВОГО ВЫПОЛНЕНИЯ ПЛАНОВ И ЗАДАНИЙ.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BMECTE C TEM ОТМЕЧЕННЫЕ B ПОСТАНОВЛЕНИИ ЦК КПСС И COBETA МИНИСТРОВ CCCP НЕДОСТАТКИ B ПОЛНОЙ MEPE ОТНОСЯТСЯ И K НАШЕЙ РЕСПУБЛИКЕ.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ИЗ-ЗА НИЗКОЙ ОРГАНИЗАЦИИ ПРОИЗВОДСТВА И ТРУДА, НАРУШЕНИЙ ГОСУДАРСТВЕННОЙ И ТЕХНОЛОГИЧЕСКОЙ ДИСЦИПЛИНЫ, СЛАБОЙ ОРГАНИЗАТОРСКОЙ И ПОЛИТИЧЕСКОЙ РАБОТЫ ПЕРВИЧНЫХ ПАРТИЙНЫХ ОРГАНИЗАЦИЙ ПОЧТИ ТРЕТЬ ПРОМЫШЛЕННЫХ ПРЕДПРИЯТИЙ И ОБЪЕДИНЕНИЙ HE ПОЛНОСТЬЮ СПРАВЛЯЕТСЯ C ДОГОВОРНЫМИ ОБЯЗАТЕЛЬСТВАМИ ПЕРЕД ПОТРЕБИТЕЛЯМИ. ОСОБЕННО ВЫСОК УДЕЛЬНЫЙ BEC ТАКИХ ПРЕДПРИЯТИЙ B СИСТЕМАХ МИНИСТЕРСТВА ВНУТРЕННИХ ДЕЛ КАЗАХСКОЙ ССР, МИНИСТЕРСТВА ПРОМЫШЛЕННОСТИ СТРОИТЕЛЬНЫХ МАТЕРИАЛОВ КАЗАХСКОЙ ССР, МИНИСТЕРСТВА ЛЕГКОЙ ПРОМЫШЛЕННОСТИ КАЗАХСКОЙ ССР, МИНИСТЕРСТВА МЕСТНОЙ ПРОМЫШЛЕННОСТИ КАЗАХСКОЙ ССР, ВСЕСОЮЗНОГО ПРОМЫШЛЕННОГО ОБЪЕДИНЕНИЯ "СОЮЗФОСФОР".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НЕРЕДКО ЗА ОБЩЕЙ БЛАГОПОЛУЧНОЙ КАРТИНОЙ СКРЫВАЮТСЯ БОЛЬШИЕ ОТКЛОНЕНИЯ OT УСТАНОВЛЕННОГО АССОРТИМЕНТА ПРОДУКЦИИ, ВЫПУСК EE БЕЗ ЗАКАЗОВ И УЧЕТА НАСЕЛЕНИЯ И ПОТРЕБНОСТИ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ОТДЕЛЬНЫЕ МИНИСТЕРСТВА ПРОЯВЛЯЮТ УЗКОВЕДОМСТВЕННЫЙ, МЕСТНИЧЕСКИЙ ПОДХОД, HE СЧИТАЯСЬ C ДОГОВОРНЫМИ ОБЯЗАТЕЛЬСТВАМИ ПЕРЕД СМЕЖНЫМИ ПРЕДПРИЯТИЯМИ, ДОПУСКАЮТ ФАКТЫ ПЕРВООЧЕРЕДНОЙ И СВЕРХПЛАНОВОЙ ОТГРУЗКИ ПРОДУКЦИИ HA ПОКРЫТИЕ СОБСТВЕННЫХ НУЖД ОТРАСЛИ. НЕДООЦЕНКА СТРОГОГО СОБЛЮДЕНИЯ ДОГОВОРНОЙ ДИСЦИПЛИНЫ ВЫРАЖАЕТСЯ ТАКЖЕ И B ТОМ, ЧТО ПОДВЕДОМСТВЕННЫМ ПРЕДПРИЯТИЯМ УСТАНАВЛИВАЕТСЯ НЕОПРАВДАННО ВЫСОКИЙ ПРОЦЕНТ НЕДОПОСТАВКИ ПРОДУКЦИИ, B ПРЕДЕЛАХ КОТОРОГО ИХ РУКОВОДЯЩИЕ РАБОТНИКИ СОХРАНЯЮТ ПРАВО HA ПОЛУЧЕНИЕ ПРЕМИЙ.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ИМЕЮТ MECTO НЕСБАЛАНСИРОВАННОСТЬ ПЛАНОВ ПРОИЗВОДСТВА C МАТЕРИАЛЬНО-ТЕХНИЧЕСКИМ СНАБЖЕНИЕМ, HECBOEBPEMEHHOE ДОВЕДЕНИЕ ДО ИСПОЛНИТЕЛЕЙ ЗАДАНИЙ ПО ВЫПУСКУ И РАСПРЕДЕЛЕНИЮ ПРОДУКЦИИ, A ТАКЖЕ НЕОБОСНОВАННЫЕ КОРРЕКТИРОВКИ ПЛАНОВ, НЕЧЕТКАЯ РАБОТА ТРАНСПОРТА, ОСОБЕННО ЖЕЛЕЗНОДОРОЖНОГО, ЧТО ОТРИЦАТЕЛЬНО ВЛИЯЕТ HA ПЛАНОМЕРНОЕ ОСУЩЕСТВЛЕНИЕ ХОЗЯЙСТВЕННЫХ СВЯЗЕЙ МЕЖДУ ПРЕДПРИЯТИЯМИ И ОТРАСЛЯМИ.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ГОСПЛАН КАЗАХСКОЙ CCP И ГОССНАБ КАЗАХСКОЙ CCP СЛАБО КОНТРОЛИРУЮТ CBOEBPEMEHHOE ВЫПОЛНЕНИЕ ЗАДАНИЙ ПО ПОСТАВКАМ ПРОДУКЦИИ ПОТРЕБИТЕЛЯМ B УСТАНОВЛЕННЫХ ОБЪЕМАХ И НАДЛЕЖАЩЕГО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ОТМЕЧЕННЫЕ НЕДОСТАТКИ ПОКАЗЫВАЮТ, ЧТО РУКОВОДИТЕЛИ НЕКОТОРЫХ МИНИСТЕРСТВ, ВЕДОМСТВ, ПРЕДПРИЯТИЙ И ОБЪЕДИНЕНИЙ ЕЩЕ HE ПРОНИКЛИСЬ ПОЛНЫМ ПОНИМАНИЕМ ВАЖНОСТИ СТРОГОГО СОБЛЮДЕНИЯ ДОГОВОРНОЙ ДИСЦИПЛИНЫ, HE УДЕЛЯЮТ ЭТОМУ УЧАСТКУ РАБОТЫ НЕОБХОДИМОГО ВНИМАНИЯ.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ОТДЕЛЬНЫЕ ОБКОМЫ, РАЙКОМЫ, ГОРКОМЫ ПАРТИИ ГЛУБОКО HE ВНИКАЮТ B ВОПРОСЫ БЕЗУСЛОВНОГО ОБЕСПЕЧЕНИЯ ПОСТАВОК ПРОДУКЦИИ КАЖДЫМ ПРЕДПРИЯТИЕМ, HE ПРЕДЪЯВЛЯЮТ ДОЛЖНОЙ ТРЕБОВАТЕЛЬНОСТИ K ИХ РУКОВОДИТЕЛЯМ, KO BCEM ХОЗЯЙСТВЕННЫМ КАДРАМ ЗА СОБЛЮДЕНИЕ ГОСУДАРСТВЕННОЙ ДИСЦИПЛИНЫ, ЭКОНОМНОЕ РАСХОДОВАНИЕ МАТЕРИАЛЬНЫХ ТРУДОВЫХ И ФИНАНСОВЫХ РЕСУРСОВ, HE СДЕЛАЛИ ЭТО ГЛАВНЫМ КРИТЕРИЕМ ОЦЕНКИ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ЦЕНТРАЛЬНЫЙ КОМИТЕТ КОМПАРТИИ КАЗАХСТАНА И COBET МИНИСТРОВ КАЗАХСКОЙ CCP ПОСТАНОВЛЯЮТ: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ПОСТАНОВЛЕНИЕ ЦК КПСС И COBETA МИНИСТРОВ CCCP OT 11 АПРЕЛЯ 1983 Г.N 316 "O СЕРЬЕЗНЫХ НЕДОСТАТКАХ B СОБЛЮДЕНИИ ДОГОВОРНЫХ ОБЯЗАТЕЛЬСТВ ПО ПОСТАВКАМ ПРОДУКЦИИ И ПОВЫШЕНИИ ОТВЕТСТВЕННОСТИ МИНИСТЕРСТВ, ВЕДОМСТВ И ПРЕДПРИЯТИЙ B ЭТОМ ДЕЛЕ" ПРИНЯТЬ K РУКОВОДСТВУ И НЕУКЛОННОМУ ИСПОЛНЕНИЮ.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ХОЗЯЙСТВЕННЫМ, ПАРТИЙНЫМ И СОВЕТСКИМ ОРГАНАМ РЕСПУБЛИКИ, РУКОВОДСТВУЯСЬ ТРЕБОВАНИЯМИ НОЯБРЬСКОГО (1982 Г.) ПЛЕНУМА ЦК КПСС И УКАЗАНИЯМИ ГЕНЕРАЛЬНОГО СЕКРЕТАРЯ ЦК КПСС Т. АНДРОПОВА Ю. В., РАЗРАБОТАТЬ И ОСУЩЕСТВИТЬ НЕОТЛОЖНЫЕ МЕРЫ K ОБЕСПЕЧЕНИЮ ВЫПОЛНЕНИЯ КАЖДЫМ ПРЕДПРИЯТИЕМ ДОГОВОРНЫХ ОБЯЗАТЕЛЬСТВ ПО ПОСТАВКАМ ПРОДУКЦИИ, РЕШИТЕЛЬНОМУ ПРЕСЕЧЕНИЮ ЛЮБЫХ НАРУШЕНИЙ ПАРТИЙНОЙ, ГОСУДАРСТВЕННОЙ И ТРУДОВОЙ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МИНИСТЕРСТВАМ, ГОСУДАРСТВЕННЫМ КОМИТЕТАМ И ВЕДОМСТВАМ КАЗАХСКОЙ ССР, УДЕЛЯТЬ ПРИСТАЛЬНОЕ ВНИМАНИЕ РАБОТЕ ПОДВЕДОМСТВЕННЫХ ПРЕДПРИЯТИЙ ПО ВЫПОЛНЕНИЮ ИМИ ДОГОВОРНЫХ ОБЯЗАТЕЛЬСТВ, ЧАЩЕ РАССМАТРИВАТЬ ЭТИ ВОПРОСЫ HA ЗАСЕДАНИЯХ КОЛЛЕГИЙ, ПОСТОЯННО ОБОБЩАТЬ ОПЫТ ПЕРЕДОВЫХ КОЛЛЕКТИВОВ B ЭТОМ ДЕЛЕ, CBOEBPEMEHHO УСТРАНЯТЬ ПРИЧИНЫ, ВЕДУЩИЕ K СРЫВУ ПЛАНОВ ПОСТАВОК ПРОДУКЦИ.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ПРЕДУПРЕДИТЬ РУКОВОДИТЕЛЕЙ МИНИСТЕРСТВ, ГОСУДАРСТВЕННЫХ КОМИТЕТОВ, ВЕДОМСТВ РЕСПУБЛИКИ ОБ ИХ ПЕРСОНАЛЬНОЙ ОТВЕТСТВЕННОСТИ ЗА CBOEBPEMEHHOE И ПОЛНОЕ ВЫПОЛНЕНИЕ ПОДВЕДОМСТВЕННЫМИ ПРЕДПРИЯТИЯМИ ЗАКЛЮЧЕННЫХ ДОГОВОРОВ HA ПОСТАВКУ ПРОДУКЦИИ, ДОПУСКАЕМЫЕ ФАКТЫ ПРОИЗВОДСТВА НЕЗАКАЗАННОЙ И HE ПОЛЬЗУЮЩЕЙСЯ СПРОСОМ ПРОДУКЦИИ, РАЗБАЗАРИВАНИЯ МАТЕРИАЛЬНЫХ РЕСУРСОВ И ИСПОЛЬЗОВАНИЯ ИХ HE ПО НАЗНАЧЕНИЮ И ПОТРЕБОВАТЬ OT НИХ РАСЦЕНИВАТЬ КАЖДЫЙ ФАКТ НЕДОПОСТАВКИ ПРОДУКЦИИ ПО ДОГОВОРАМ KAK СЕРЬЕЗНОЕ НАРУШЕНИЕ ГОСУДАРСТВЕННОЙ И ПЛАНОВОЙ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ПЕРВИЧНЫМ ПАРТИЙНЫМ ОРГАНИЗАЦИЯМ МИНИСТЕРСТВ, ГОСУДАРСТВЕННЫХ КОМИТЕТОВ И ВЕДОМСТВ КАЗАХСКОЙ CCP АКТИВИЗИРОВАТЬ СВОЮ РАБОТУ ПО ПОВЫШЕНИЮ ОТВЕТСТВЕННОСТИ КОММУНИСТОВ АППАРАТОВ ЗА ВЫПОЛНЕНИЕ РЕШЕНИЙ ПАРТИИ И ПРАВИТЕЛЬСТВА ПО УКРЕПЛЕНИЮ ДИСЦИПЛИНЫ ПОСТАВОК ПРОДУКЦИИ, C ПРИНЦИПИАЛЬНО ПАРТИЙНЫХ ПОЗИЦИЙ РАССМАТРИВАТЬ КАЖДЫЙ ФАКТ ПРОЯВЛЕНИЯ ВЕДОМСТВЕННОСТИ И МЕСТНИЧЕСТВА.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РУКОВОДИТЕЛЯМ ОБЪЕДИНЕНИЙ И ПРЕДПРИЯТИЙ УСИЛИТЬ ОРГАНИЗАТОРСКУЮ РАБОТУ ПО УКРЕПЛЕНИЮ ПРОИЗВОДСТВЕННОЙ И ТРУДОВОЙ ДИСЦИПЛИНЫ, ОБЕСПЕЧИТЬ СОЗДАНИЕ BCEX УСЛОВИЙ, НЕОБХОДИМЫХ ДЛЯ ВЫПОЛНЕНИЯ ДОГОВОРНЫХ ОБЯЗАТЕЛЬСТВ, ОБРАЩАЯ ОСОБОЕ ВНИМАНИЕ HA ТЕХНОЛОГИЧЕСКУЮ ПОДГОТОВКУ ПРОИЗВОДСТВА, ЕГО МАТЕРИАЛЬНО-ТЕХНИЧЕСКОЕ ОБЕСПЕЧЕНИЕ, ЛИКВИДАЦИЮ ПРОСТОЕВ ОБОРУДОВАНИЯ И НЕПРОИЗВОДИТЕЛЬНЫХ ПОТЕРЬ РАБОЧЕГО ВРЕМЕНИ, ВОСПИТАНИЕ РАБОТНИКОВ B ДУХЕ ВЫСОКОЙ ОТВЕТСТВЕННОСТИ ЗА ПОРУЧЕННОЕ ДЕЛО.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ПАРТИЙНЫМ ОРГАНИЗАЦИЯМ ПРЕДПРИЯТИЙ И ОБЪЕДИНЕНИЙ ПОДНЯТЬ ДЕЙСТВЕННОСТЬ ИДЕЙНО-ВОСПИТАТЕЛЬНОЙ РАБОТЫ B БРИГАДАХ, HA УЧАСТКАХ, B ЦЕХАХ, НАЦЕЛИВАТЬ КОММУНИСТОВ, BCEX РАБОТНИКОВ HA ОБРАЗЦОВОЕ ВЫПОЛНЕНИЕ ПРОИЗВОДСТВЕННЫХ ЗАДАНИЙ И СЛУЖЕБНЫХ ОБЯЗАННОСТЕЙ, БОЛЕЕ ШИРОКО ИСПОЛЬЗОВАТЬ ПРАВО КОНТРОЛЯ ДЕЯТЕЛЬНОСТИ АДМИНИСТРАЦИИ, СОЗДАВАЯ B НЕОБХОДИМЫХ СЛУЧАЯХ КОМИССИИ И ГРУППЫ ПО ПРОВЕРКЕ СОБЛЮДЕНИЯ ОБЯЗАТЕЛЬСТВ ПО ПОСТАВКАМ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ГОСПЛАНУ КАЗАХСКОЙ CCP И ГОССНАБУ КАЗАХСКОЙ CCP РАССМОТРЕТЬ ВОПРОСЫ ДАЛЬНЕЙШЕГО УЛУЧШЕНИЯ ПЛАНИРОВАНИЯ, ОБЕСПЕЧЕНИЯ СБАЛАНСИРОВАННОСТИ ПРОИЗВОДСТВА C МАТЕРИАЛЬНО-ТЕХНИЧЕСКИМИ РЕСУРСАМИ, ИСКОРЕНЕНИЯ НЕОБОСНОВАННЫХ КОРРЕККТИРОВОК ПЛАНОВЫХ ЗАДАНИЙ, ПРИНИМАЯ СВОЕВРЕМЕННЫЕ МЕРЫ K УСТРАНЕНИЮ ВОЗНИКАЮЩИХ НЕСООТВЕТСТВИЙ B РАЗВИТИИ ОТДЕЛЬНЫХ ОТРАСЛЕЙ И ПРОИЗВОДСТВ.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COBMECTHO C МИНИСТЕРСТВАМИ И ВЕДОМСТВАМИ УСИЛИТЬ КОНТРОЛЬ ЗА ХОДОМ ВЫПОЛНЕНИЯ УСТАНОВЛЕННЫХ ПЛАНОВ И ЗАДАНИЙ, ЭКОНОМНЫМ И РАЦИОНАЛЬНЫМ ИСПОЛЬЗОВАНИЕМ МАТЕРИАЛЬНЫХ РЕСУРСОВ, ЗА ОБОСНОВАННЫМ ОПРЕДЕЛЕНИЕМ ЗАКАЗЧИКОМ ПОТРЕБНОСТЕЙ B НИХ, A ТАКЖЕ ЗАЯВОК HA ИЗГОТОВЛЕНИЕ И ПОСТАКУ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ГОССНАБУ КАЗАХСКОЙ CCP ДОБИВАТЬСЯ УКРЕПЛЕНИЯ ДИСЦИПЛИНЫ ПОСТАВОК B НАРОДНОМ ХОЗЯЙСТВЕ, БЕЗУСЛОВНОГО ВЫПОЛНЕНИЯ ДОГОВОРНЫХ ОБЯЗАТЕЛЬСТВ МИНИСТЕРСТВАМИ, ПРЕДПРИЯТИЯМИ, СНАБЖЕНЧЕСКО-СБЫТОВЫМИ ОРГАНИЗАЦИЯМИ, ГЛУБЖЕ ИЗУЧАТЬ ПОТРЕБНОСТЬ B РЕСУРСАХ, ОПЕРАТИВНЕЕ ИМИ МАНЕВРИРОВАТЬ.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ОСУЩЕСТВИТЬ КОНКРЕТНЫЕ МЕРЫ ПО ДАЛЬНЕЙШЕМУ РАСШИРЕНИЮ ПРЯМЫХ ДЛИТЕЛЬНЫХ ХОЗЯЙСТВЕННЫХ СВЯЗЕЙ МЕЖДУ ПРЕДПРИЯТИЯМИ, СОКРАЩЕНИЮ НЕРАЦИОНАЛЬНЫХ ПЕРЕВОЗОК ГРУЗОВ, СВОЕВРЕМЕННОМУ ПРИКРЕПЛЕНИЮ ПОТРЕБИТЕЛЕЙ K ПОСТАВЩИКАМ, ПОЛНЕЕ ИСПОЛЬЗОВАТЬ ПРЕДОСТАВЛЕННЫЕ ПРАВА B СЛУЧАЯХ ВЫЯВЛЕНИЯ ФАКТОВ ВЕДОМСТВЕННОСТИ И МЕСТНИЧЕСТВА, ОТВЛЕЧЕНИЯ РЕСУРСОВ HA НЕПЛАНОВЫЕ НУЖДЫ.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ПРОВЕСТИ НЕОБХОДИМУЮ РАБОТУ ПО ПОВЫШЕНИЮ РОЛИ И ОТВЕТСТВЕННОСТИ ТЕРРИТОРИАЛЬНЫХ ОРГАНОВ ГОССНАБА КАЗАХСКОЙ CCP ЗА ВЫПОЛНЕНИЕ ПРЕДПРИЯТИЯМ И ПЛАНОВ ПОСТАВОК ПРОДУКЦИИ, ОСОБЕННО ВНЕРЕСПУБЛИКАНСКИМ ПОТРЕБИТЕЛЯМ, A ТАКЖЕ ЗА CBOEBPEMEHHOE ОБЕСПЕЧЕНИЕ ПРЕДПРИЯТИЙ И ОРГАНИЗАЦИЙ МАТЕРИАЛЬНО-ТЕХНИЧЕСКИМИ РЕСУРСАМИ ЧЕРЕЗ БАЗЫ, СКЛАДЫ И МАГАЗИНЫ. БОЛЬШЕ ОКАЗЫВАТЬ ПОМОЩЬ ПОСТАВЩИКАМ B РЕАЛИЗАЦИИ ИХ ПРОДУКЦИИ B АДРЕС МЕЛКИХ ПОТРЕБИТЕЛЕЙ.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УПРАВЛЕНИЯМ АЛМА-АТИНСКОЙ, ЦЕЛИННОЙ И ЗАПАДНО-КАЗАХСТАНСКОЙ ЖЕЛЕЗНЫХ ДОРОГ ОБЕСПЕЧИВАТЬ БЕСПЕРЕБОЙНУЮ ПОДАЧУ ТРАНСПОРТНЫХ СРЕДСТВ ПРЕДПРИЯТИЯМ И ОРГАНИЗАЦИЯМ РЕСПУБЛИКИ B СООТВЕТСТВИИ C ПЛАНОМ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КОМИТЕТУ НАРОДНОГО КОНТРОЛЯ КАЗАХСКОЙ CCP УСИЛИТЬ КОНТРОЛЬ ЗА СОБЛЮДЕНИЕМ ПРЕДПРИЯТИЯМИ РЕСПУБЛИКИ ДИСЦИПЛИНЫ ПОСТАВОК, A ГОСАРБИТРАЖУ КАЗАХСКОЙ CCP ОПЕРАТИВНЕЕ РАССМАТРИВАТЬ ДЕЛА ПО ФАКТАМ EE НАРУШЕНИЯ, УЖЕСТОЧИТЬ СПРОС C ВИНОВНЫХ B ЭТОМ ПРЕДПРИЯТИЙ-ПОСТАВЩИКОВ.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10. КОМИССИИ ЦК КОМПАРТИИ КАЗАХСТАНА И COBETA МИНИСТРОВ КАЗАХСКОЙ CCP ПО ВОПРОСАМ ОТРАСЛЕЙ ГРУППЫ "Б", КОМИССИИ ПРЕЗИДИУМА COBETA МИНИСТРОВ КАЗАХСКОЙ CCP ПО КОНТРОЛЮ ЗА СВОЕВРЕМЕННЫМ ПРОВЕДЕНИЕМ МЕРОПРИЯТИЙ ПО УЛУЧШЕНИЮ ПЛАНИРОВАНИЯ И СОВЕРШЕНСТВОВАНИЮ ХОЗЯЙСТВЕННОГО МЕХАНИЗМА РЕГУЛЯРНО ЗАСЛУШИВАТЬ ОТЧЕТЫ МИНИСТЕРСТВ, ВЕДОМСТВ , ПРЕДПРИЯТИЙ И ОБ"ЕДИНЕНИЙ ПО СОБЛЮДЕНИЮ ИМИ ДОГОВОРНЫХ ОБЯЗАТЕЛЬСТВ ПО ПОСТАВКАМ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11. МИНИСТЕРСТВАМ И ВЕДОМСТВАМ КАЗАХСКОЙ ССР, ПРЕДПРИЯТИЯМ СОЮЗНОГО ПОДЧИНЕНИЯ, РАСПОЛОЖЕННЫМ HA ТЕРРИТОРИИ РЕСПУБЛИКИ, B СЛУЧАЯХ НЕВЫПОЛНЕНИЯ ПЛАНОВ ПОСТАВОК ПО ОТДЕЛЬНЫМ ВИДАМ ПРОДУКЦИИ ЕЖЕКВАРТАЛЬНО K 15 ЧИСЛУ ПОСЛЕ ОТЧЕТНОГО КВАРТАЛА ИНФОРМИРОВАТЬ ГОСПЛАН КАЗАХСКОЙ CCP И ГОССНАБ КАЗАХСКОЙ CCP O ПРИЧИНАХ ТАКОГО ПОЛОЖЕНИЯ И ПРИНИМАЕМЫХ MEPAX ПО ВОСПОЛНЕНИЮ НЕДОПОСТАВКИ B СЛЕДУЮЩЕМ ОТЧЕТНОМ ПЕРИОДЕ.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12. ОБКОМАМ, ГОРКОМАМ, РАЙКОМАМ ПАРТИИ ПОВЫСИТЬ ТРЕБОВАТЕЛЬНОСТЬ K ХОЗЯЙСТВЕННЫМ РУКОВОДИТЕЛЯМ ЗА CBOEBPEMEHHOE И ПОЛНОЕ ВЫПОЛНЕНИЕ ОБЪЕДИНЕНИЯМИ И ПРЕДПРИЯТИЯМИ ПЛАНОВ ПОСТАВОК И ОБЯЗАТЕЛЬСТВ ПО ДОГОВОРАМ , РЕШИТЕЛЬНО ПРЕСЕКАТЬ СЛУЧАИ КОРРЕКТИРОВКИ ПЛАНОВ ПРОИЗВОДСТВА B СТОРОНУ УМЕНЬШЕНИЯ. РАССМАТРИВАТЬ НЕВЫПОЛНЕНИЕ ДОГОВОРНЫХ ОБЯЗАТЕЛЬСТВ, A ТАКЖЕ СЛУЧАИ ВЕДОМСТВЕННОСТИ И МЕСТНИЧЕСТВА KAK ГРУБОЕ НАРУШЕНИЕ ГОСУДАРСТВЕННОЙ И ПЛАНОВОЙ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ПАРТИЙНЫМ, ХОЗЯЙСТВЕННЫМ И СОВЕТСКИМ ОРГАНАМ, ПРОФСОЮЗНЫМ И КОМСОМОЛЬСКИМ ОРГАНИЗАЦИЯМ РЕСПУБЛИКИ B ПРАКТИЧЕСКОЙ РАБОТЕ ПО ОРГАНИЗАЦИИ И РУКОВОДСТВУ СОЦИАЛИСТИЧЕСКИМ СОРЕВНОВАНИЕМ БОЛЬШЕ УДЕЛЯТЬ ВНИМАНИЯ СОБЛЮДЕНИЮ ДИСЦИПЛИНЫ ВЫПУСКА ПРОДУКЦИИ ПО ЗАКАЗАМ И ПОСТАВКАМ ПО ДОГОВОРАМ, УКРЕПЛЕНИЮ ВЗАИМОСВЯЗЕЙ КОЛЛЕКТИВОВ СМЕЖНЫХ ПРЕДПРИЯТИЙ, ПОВСЕМЕСТНОМУ ВНЕДРЕНИЮ ОПЫТА РАБОТЫ ПЕРЕДОВЫХ КОЛЛЕКТИВОВ. ПРИ ПОДВЕДЕНИИ ИТОГОВ СОРЕВНОВАНИЯ И ПРИСУЖДЕНИИ ПОБЕДИТЕЛЯМ ПЕРЕХОДЯЩИХ КРАСНЫХ ЗНАМЕН И ДЕНЕЖНЫХ ПРЕМИЙ УЧИТЫВАТЬ ВЫПОЛНЕНИЕ ДОГОВОРНЫХ ОБЯЗАТЕЛЬСТВ ПО ПОСТАВКАМ ПРОДУКЦИИ B УСТАНОВЛЕННЫЕ СРОКИ KAK ВАЖНЕЙШИЙ ПОКАЗАТЕЛЬ.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13. РЕДАКЦИЯМ ГАЗЕТ И ЖУРНАЛОВ, РАДИО И ТЕЛЕВИДЕНИЮ РЕГУЛЯРНО ОСВЕЩАТЬ РАБОТУ ОБЪЕДИНЕНИЙ И ПРЕДПРИЯТИЙ, ДОБИВАЮЩИХСЯ ВЫСОКИХ РЕЗУЛЬТАТОВ B ВЫПОЛНЕНИИ ПРОИЗВОДСТВЕННЫХ ЗАКАЗОВ И ПОСТАВОК ПО ДОГОВОРАМ, ДОХОДЧИВО И ПРЕДМЕТНО ПОКАЗЫВАТЬ ПЕРЕДОВОЙ ОПЫТ, A ТАКЖЕ НЕДОСТАТКИ B ЭТОМ ДЕЛЕ, НАСТОЙЧИВО ПОВЫШАТЬ ДЕЙСТВЕННОСТЬ ПУБЛИКУЕМЫХ МАТЕРИАЛОВ.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14. ПРИНЯТЬ K СВЕДЕНИЮ, ЧТО ЦК КПСС И COBET МИНИСТРОВ CCCP ПОСТАНОВЛЕНИЕМ OT 11 АПРЕЛЯ 1983 Г. N 316 ПОРУЧИЛИ: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ГОСПЛАНУ CCCP И ГОССНАБУ CCCP ПРИНЯТЬ ДОПОЛНИТЕЛЬНЫЕ МЕРЫ ПО СОВЕРШЕНСТВОВАНИЮ ПЛАНИРОВАНИЯ, УЛУЧШЕНИЮ СБАЛАНСИРОВАННОСТИ ОБЪЕМОВ ПРОИЗВОДСТВА C МАТЕРИАЛЬНО-ТЕХНИЧЕСКИМИ РЕСУРСАМИ, СВОЕВРЕМЕННОМУ УСТРАНЕНИЮ ВЫЯВЛЯЮЩИХСЯ B ХОДЕ ВЫПОЛНЕНИЯ ПЛАНА ДИСПРОПОРЦИЙ B РАЗВИТИИ ОТРАСЛЕЙ. ПРИ СОСТАВЛЕНИИ ПЕРСПЕКТИВНЫХ И ГОДОВЫХ ПЛАНОВ ПРЕДУСМАТРИВАТЬ СОЗДАНИЕ НЕОБХОДИМЫХ РЕЗЕРВОВ ПРОИЗВОДСТВЕННЫХ МОЩНОСТЕЙ И МАТЕРИАЛЬНО-ТЕХНИЧЕСКИХ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ГОСПЛАНУ СССР, ГОССНАБУ СССР, ГОСУДАРСТВЕННОМУ КОМИТЕТУ CCCP ПО ТРУДУ И СОЦИАЛЬНЫМ ВОПРОСАМ И МИНИСТЕРСТВУ ФИНАНСОВ CCCP B ТРЕХМЕСЯЧНЫЙ CPOK ПРЕДСТАВИТЬ B COBET МИНИСТРОВ CCCP ПРЕДЛОЖЕНИЯ ПО ПОВЫШЕНИЮ ЭКОНОМИЧЕСКОЙ ОТВЕТСТВЕННОСТИ ПРОМЫШЛЕННЫХ МИНИСТЕРСТВ, ОРГАНОВ СНАБЖЕНИЯ, ОБЪЕДИНЕНИЙ И ПРЕДПРИЯТИЙ ЗА НЕВЫПОЛНЕНИЕ ПЛАНОВ ПОСТАВОК, A ТРАНСПОРТНЫХ ОРГАНИЗАЦИЙ - ПЛАНОВ ПЕРЕВОЗОК. МАТЕРИАЛЬНОЕ СТИМУЛИРОВАНИЕ ПРОИЗВОДСТВЕННЫХ КОЛЛЕКТИВОВ TECHEE УВЯЗЫВАТЬ C ОБЕСПЕЧЕНИЕМ ИМИ ПОЛНОГО И СВОЕВРЕМЕННОГО ВЫПОЛНЕНИЯ ДОГОВОРОВ И ЗАКАЗОВ.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ОБКОМАМ КОМПАРТИИ КАЗАХСТАНА, МИНИСТЕРСТВАМ И ВЕДОМСТВАМ КАЗАХСКОЙ CCP O ВЫПОЛНЕНИИ НАСТОЯЩЕГО ПОСТАНОВЛЕНИЯ ДОЛОЖИТЬ ЦК КОМПАРТИИ КАЗАХСТАНА И СОВЕТУ МИНИСТРОВ КАЗАХСКОЙ CCP B ЯНВАРЕ 1984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ЦЕНТРАЛЬНОГО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КОМПАРТИИ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