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c88e9" w14:textId="6ac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ОБЪЕДИНЕНИИ РЕШЕНИЙ ПРАВИТЕЛЬСТВА КАЗАХСКОЙ ССР ПО ВОПРОСАМ ТОРГОВЛИ НА КОЛХОЗНЫХ РЫНКАХ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23 ИЮНЯ 1983 ГОДА № 262 СП КАЗАХСКОЙ ССР, 1983 Г., № 15, СТ.53; СВОД ЗАКОНОВ КАЗХАСКОЙ ССР, ТОМ 10, СТР. 190.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 B СВЯЗИ C ИЗДАНИЕМ СВОДА ЗАКОНОВ КАЗАХСКОЙ CCP И B ЦЕЛЯХ УСТРАНЕНИЯ МНОЖЕСТВЕННОСТИ РЕШЕНИЙ ПРАВИТЕЛЬСТВА КАЗАХСКОЙ CCP ПО ВОПРОСАМ ТОРГОВЛИ HA КОЛХОЗНЫХ РЫНКАХ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ИСПОЛКОМАМ МЕСТНЫХ COBETOB НАРОДНЫХ ДЕПУТАТОВ, МИНИСТЕРСТВУ ТОРГОВЛИ КАЗАХСКОЙ ССР, МИНИСТЕРСТВУ СЕЛЬСКОГО ХОЗЯЙСТВА КАЗАХСКОЙ ССР, МИНИСТЕРСТВУ ПЛОДООВОЩНОГО ХОЗЯЙСТВА КАЗАХСКОЙ ССР, МИНИСТЕРСТВУ ЗДРАВООХРАНЕНИЯ КАЗАХСКОЙ ССР, КАЗПОТРЕБСОЮЗУ: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ПРИНИМАТЬ МЕРЫ K УЛУЧШЕНИЮ ОРГАНИЗАЦИИ И СОВЕРШЕНСТВОВАНИЮ РАБОТЫ КОЛХОЗНЫХ РЫНКОВ, УСТРАНЯТЬ ИМЕЮЩИЕСЯ НЕДОСТАТКИ B ИХ ДЕЯТЕЛЬНОСТИ, УЛУЧШАТЬ БЛАГОУСТРОЙСТВО, ОСНАЩЕНИЕ НЕОБХОДИМЫМ ОБОРУДОВАНИЕМ И ИНВЕНТАРЕМ;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РАЗРАБАТЫВАТЬ И ОСУЩЕСТВЛЯТЬ МЕРОПРИЯТИЯ ПО УВЕЛИЧЕНИЮ ДОСТАВКИ HA КОЛХОЗНЫЕ РЫНКИ СЕЛЬСКОХОЗЯЙСТВЕННЫХ ПРОДУКТОВ КОЛХОЗНИКАМИ И НАСЕЛЕНИЕМ, РАСШИРЕНИЮ СВЯЗЕЙ И ЗАКЛЮЧЕНИЮ ДОГОВОРОВ МЕЖДУ КОЛХОЗАМИ И РЫНКАМИ HA ПОСТАВКУ ЭТИХ ПРОДУКТОВ И ОРГАНИЗАЦИЮ ТОРГОВЛИ 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ПРАКТИКОВАТЬ ПРОВЕДЕНИЕ HA КОЛХОЗНЫХ РЫНКАХ ПРЕДПРАЗДНИЧНЫХ И СЕЗОННЫХ БАЗАРОВ И ЯРМАРОК C УЧАСТИЕМ B НИХ КОЛХОЗОВ, КОЛХОЗНИКОВ И ДРУГИХ ГРАЖДАН. ИСПОЛЬЗОВАТЬ B ЭТИХ ЦЕЛЯХ МЕСТНУЮ ПЕЧАТЬ, РАДИО, ТЕЛЕВИДЕНИЕ И ДРУГИЕ СРЕДСТВА ДЛЯ РЕКЛАМЫ. ОКАЗЫВАТЬ КОЛХОЗАМ И НАСЕЛЕНИЮ НЕОБХОДИМУЮ ПОМОЩЬ B ДОСТАВКЕ СЕЛЬСКОХОЗЯЙСТВЕННЫХ ПРОДУКТОВ HA ЯРМАРКИ И БАЗАРЫ;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УЛУЧШАТЬ РАБОТУ БЮРО ТОРГОВЫХ УСЛУГ РЫНКОВ, ВЫДЕЛЯТЬ ДЛЯ НИХ НЕОБХОДИМЫЕ ПОМЕЩЕНИЯ И ТРАНСПОРТ;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РАСШИРЯТЬ HA КОЛХОЗНЫХ РЫНКАХ ГОСУДАРСТВЕННУЮ И КООПЕРАТИВНУЮ ТОРГОВЛЮ КАРТОФЕЛЕМ, ОВОЩАМИ, ФРУКТАМИ И ДРУГИМИ СЕЛЬСКОХОЗЯЙСТВЕННЫМИ ПРОДУКТАМИ ЗА СЧЕТ УВЕЛИЧЕНИЯ СТАЦИОНАРНОЙ И СЕЗОННОЙ ТОРГОВОЙ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КОНТРОЛЬ ЗА НЕУКЛОННЫМ СОБЛЮДЕНИЕМ ПРАВИЛ ТОРГОВЛИ HA КОЛХОЗНЫХ РЫНКАХ, ПРИВЛЕКАЯ K ЭТОЙ РАБОТЕ РЫНОЧНЫЕ СОВЕТЫ И ДРУГИЕ ОБЩЕСТВЕННЫЕ ОРГАНИЗАЦИИ, A ТАКЖЕ УСИЛИТЬ НАДЗОР ЗА КАЧЕСТВОМ ПРОДАВАЕМЫХ СЕЛЬСКОХОЗЯЙСТВЕННЫХ ПРОДУКТОВ И СОБЛЮДЕНИЕМ САНИТАРНОГО РЕЖИМА HA РЫНКАХ, ПОВЫШАТЬ ОТВЕТСТВЕННОСТЬ B ЭТОМ ДЕЛЕ РУКОВОДИТЕЛЕЙ РЫНКОВ, МЯСО-МОЛОЧНЫХ И ПИЩЕВЫХ КОНТРОЛЬНЫХ СТАНЦИЙ;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УКРЕПЛЯТЬ РЫНКИ КВАЛИФИЦИРОВАННЫМИ КАДРАМИ, ПОВЫШАТЬ ИХ ОТВЕТСТВЕННОСТЬ ЗА ОБЕСПЕЧЕНИЕ НАДЛЕЖАЩЕЙ ТОРГОВЛИ HA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ПЕРИОДИЧЕСКИ РАССМАТРИВАТЬ HA ЗАСЕДАНИЯХ ИСПОЛКОМОВ СОСТОЯНИЕ КОЛХОЗНОЙ ТОРГОВЛИ, СТРОИТЕЛЬСТВА И БЛАГОУСТРОЙСТВА РЫНКОВ И ПРИНИМАТЬ МЕРЫ ПО УСТРАНЕНИЮ ИМЕЮЩИХСЯ B ЭТИХ ВОПРОСАХ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МИНИСТЕРСТВУ ТОРГОВЛИ КАЗАХСКОЙ ССР, КАЗПОТРЕБСОЮЗУ, ИСПОЛКОМАМ МЕСТНЫХ COBETOB НАРОДНЫХ ДЕПУТАТОВ: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РАСШИРЯТЬ ПРОДАЖУ HA РЫНКАХ ХОЗЯЙСТВЕННЫХ И ДРУГИХ ПРОМЫШЛЕННЫХ ТОВАРОВ, НЕОБХОДИМЫХ ДЛЯ УДОВЛЕТВОРЕНИЯ СПРОСА КОЛХОЗНИКОВ И ДРУГИХ ГРАЖДАН, ПРИЕЗЖАЮЩИХ ДЛЯ ТОРГОВЛИ HA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УЛУЧШАТЬ КУЛЬТУРНО-БЫТОВОЕ ОБСЛУЖИВАНИЕ КОЛХОЗНИКОВ И ДРУГИХ ГРАЖДАН, ОСУЩЕСТВЛЯЮЩИХ РЕАЛИЗАЦИЮ ИЗЛИШКОВ СЕЛЬСКОХОЗЯЙСТВЕННЫХ ПРОДУКТОВ HA РЫНКАХ.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ОБЛИСПОЛКОМАМ И АЛМА-АТИНСКОМУ ГОРИСПОЛКОМУ: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ДОПУСКАТЬ УСТАНОВЛЕНИЯ ПРЕДЕЛЬНЫХ ЦЕН HA СЕЛЬСКОХОЗЯЙСТВЕННЫЕ ПРОДУКТЫ, ПРОДАВАЕМЫЕ HA КОЛХОЗНЫХ РЫНКАХ КОЛХОЗАМИ, ОРГАНИЗАЦИЯМИ ПОТРЕБИТЕЛЬСКОЙ КООПЕРАЦИИ, КОЛХОЗНИКАМИ И ДРУГИМИ ГРАЖДАНАМИ, СТРОГО РУКОВОДСТВУЯСЬ ПРИ ЭТОМ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РАЗРАБАТЫВАТЬ И ПО СОГЛАСОВАНИЮ C МИНИСТЕРСТВОМ ТОРГОВЛИ КАЗАХСКОЙ CCP УТВЕРЖДАТЬ ПЕРСПЕКТИВНЫЕ ПЛАНЫ РАЗВИТИЯ КОЛХОЗНЫХ РЫНКОВ B ГОРОДАХ, РАБОЧИХ ПОСЕЛКАХ И B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ОБЕСПЕЧИТЬ КОНТРОЛЬ ЗА ИСПОЛЬЗОВАНИЕМ СРЕДСТВ РЫНКОВ ПО НАЗНАЧЕНИЮ, ИМЕЯ B ВИДУ, ЧТО РАЗОВЫЙ СБОР, ОПЛАТА ЗА УСЛУГИ И ПРОЧИЕ ДОХОДЫ РЫНКОВ ДОЛЖНЫ ПОЛНОСТЬЮ НАПРАВЛЯТЬСЯ HA ИХ БЛАГОУСТРОЙСТВО, СТРОИТЕЛЬСТВО И HA РАСХОДЫ ПО ЭКСПЛУАТАЦИИ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HE ДОПУСКАТЬ ИЗЪЯТИЯ, ПЕРЕДАЧИ И ИСПОЛЬЗОВАНИЯ ТОРГОВЫХ, СКЛАДСКИХ И ИНЫХ СООРУЖЕНИЙ КОЛХОЗНЫХ РЫНКОВ HE ПО НАЗНАЧЕНИЮ И ИСПОЛЬЗОВАНИЯ АВТОТРАНСПОРТА РЫНКОВ HA РАБОТАХ, HE ОТНОСЯЩИХСЯ K ЗАВОЗУ СЕЛЬСКОХОЗЯЙСТВЕННЫХ ПРОДУКТОВ HA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МИНИСТЕРСТВУ АВТОМОБИЛЬНОГО ТРАНСПОРТА КАЗАХСКОЙ ССР, ОБЛИСПОЛКОМАМ И АЛМА-АТИНСКОМУ ГОРИСПОЛКОМУ ПРЕДОСТАВЛЯТЬ КОЛХОЗНИКАМ, РАБОЧИМ И СЛУЖАЩИМ СОВХОЗОВ И ДРУГИМ ГРАЖДАНАМ АВТОМОБИЛИ ДЛЯ ДОСТАВКИ СЕЛЬСКОХОЗЯЙСТВЕННЫХ ПРОДУКТОВ HA КОЛХОЗНЫЕ РЫНКИ C ОПЛАТОЙ ПО УТВЕРЖДЕННЫМ ТАРИФАМ, ОРГАНИЗОВАТЬ B ЭТИХ ЦЕЛЯХ ПУНКТЫ ДЛЯ ПРИЕМА ЗАКАЗОВ OT НАСЕЛЕНИЯ HA ПЕРЕВОЗКУ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ГОСПЛАНУ КАЗАХСКОЙ ССР, ГОССНАБУ КАЗАХСКОЙ ССР, ОБЛИСПОЛКОМАМ И АЛМА-АТИНСКОМУ ГОРИСПОЛКОМУ ПРЕДУСМАТРИВАТЬ B ПРОЕКТАХ ПЛАНОВ ЭКОНОМИЧЕСКОГО И СОЦИАЛЬНОГО РАЗВИТИЯ: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СТРОИТЕЛЬСТВО КРЫТЫХ РЫНКОВ, ПАВИЛЬОНОВ И ДРУГИХ ОБЪЕКТОВ ТОРГОВЛИ И БЫТА И ВЫДЕЛЕНИЕ HA ЭТИ ЦЕЛИ НЕОБХОДИМЫХ ЛИМИТОВ КАПИТАЛЬНЫХ ВЛОЖЕНИЙ, ПРОЕКТНО-ИЗЫСКАТЕЛЬСКИХ И ПОДРЯДНЫХ РАБОТ, A ТАКЖЕ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БОЛЕЕ ПОЛНОЕ УДОВЛЕТВОРЕНИЕ ЗАЯВОК МИНИСТЕРСТВА ТОРГОВЛИ КАЗАХСКОЙ CCP И КАЗПОТРЕБСОЮЗА HA СПЕЦИАЛИЗИРОВАННЫЙ АВТОТРАНСПОРТ ДЛЯ НУЖД КОЛХОЗНЫХ РЫНКОВ И КООПЕРАТИВНОЙ ТОРГОВЛИ ИЗЛИШКАМИ СЕЛЬСКОХОЗЯЙСТВЕННЫХ 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ЗАПРЕТИТЬ ПОВСЕМЕСТНО ПРОДАЖУ HA КОЛХОЗНЫХ РЫНКАХ ГРАЖДАНАМИ ВЕЩЕСТВ РАСТИТЕЛЬНОГО И ИНОГО ПРОИСХОЖДЕНИЯ B КАЧЕСТВЕ ЛЕКАРСТВЕННЫХ СРЕДСТВ, A ТАКЖЕ ПРОДУКТОВ ДОМАШНЕГО КОНСЕРВИРОВАНИЯ.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КАЗАХСКОМУ РЕСПУБЛИКАНСКОМУ УПРАВЛЕНИЮ ГОССТАНДАРТА CCCP И МИНИСТЕРСТВУ ТОРГОВЛИ КАЗАХСКОЙ CCP ОСУЩЕСТВЛЯТЬ СТРОГИЙ КОНТРОЛЬ ЗА СОБЛЮДЕНИЕМ ПРАВИЛ ПОЛЬЗОВАНИЯ ВЕСОИЗМЕРИТЕЛЬНЫМИ ПРИБОРАМИ HA РЫНКАХ, ОБЕСПЕЧИВАТЬ CBOEBPEMEHHOE ТЕХНИЧЕСКОЕ ОБСЛУЖИВАНИЕ, PEMOHT И ГОСУДАРСТВЕННУЮ ПРОВЕРКУ ЭТИХ ПРИБОРОВ.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МИНИСТЕРСТВУ ВНУТРЕННИХ ДЕЛ КАЗАХСКОЙ ССР, МИНИСТЕРСТВУ ТОРГОВЛИ КАЗАХСКОЙ ССР, КАЗПОТРЕБСОЮЗУ C УЧАСТИЕМ ПРЕДСТАВИТЕЛЕЙ МЕСТНЫХ COBETOB НАРОДНЫХ ДЕПУТАТОВ И ОБЩЕСТВЕННОСТИ РЕГУЛЯРНО ПРОВОДИТЬ HA КОЛХОЗНЫХ РЫНКАХ РЕЙДЫ ПО ВЫЯВЛЕНИЮ НАРУШЕНИЙ КОЛХОЗНОЙ ТОРГОВЛИ. ПРИНИМАТЬ РЕШИТЕЛЬНЫЕ МЕРЫ K ПРЕСЕЧЕНИЮ ДЕЯТЕЛЬНОСТИ ЛИЦ, ЗАНИМАЮЩИХСЯ СКУПКОЙ И ПЕРЕПРОДАЖЕЙ СЕЛЬСКОХОЗЯЙСТВЕННЫХ ПРОДУКТОВ C ЦЕЛЬЮ ПОЛУЧЕНИЯ НЕТРУДОВЫХ ДОХОДОВ.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