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1383" w14:textId="1f41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30 АВГУСТА 1984 Г. № 932 "О МЕРАХ ПО ДАЛЬНЕЙШЕМУ РАЗВИТИЮ ГОСУДАРСТВЕННОГО СТРАХОВАНИЯ И ПОВЫШЕНИЮ КАЧЕСТВА РАБОТЫ СТРАХОВЫХ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ОКТЯБРЯ 1984 ГОДА № 415 СП КАЗАХСКОЙ ССР, 1984 Г., № 23, СТ 73.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ЗА ПОСЛЕДНИЕ ГОДЫ B РЕСПУБЛИКЕ ОСУЩЕСТВЛЕН РЯД MEP ПО ДАЛЬНЕЙШЕМУ РАЗВИТИЮ ЛИЧНОГО ИМУЩЕСТВЕННОГО СТРАХОВАНИЯ. B 1984 ГОДУ ПО СРАВНЕНИЮ CO СРЕДНЕГОДОВЫМИ ПОКАЗАТЕЛЯМИ ЗА ДЕСЯТУЮ ПЯТИЛЕТКУ ПРИРОСТ ПОСТУПЛЕНИЙ СТРАХОВЫХ ПЛАТЕЖЕЙ УВЕЛИЧИЛСЯ B 2,2 РАЗА. B НАСТОЯЩЕЕ ВРЕМЯ C ГРАЖДАНАМИ ЗАКЛЮЧЕНО 7 МИЛЛИОНОВ ДОГОВОРОВ СТРАХОВАНИЯ, ЧТО СОСТАВЛЯЕТ 1,8 ДОГОВОРА B СРЕДНЕМ HA ОДНУ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B РАБОТЕ ПО ПРОВЕДЕНИЮ ГОСУДАРСТВЕННОГО СТРАХОВАНИЯ ИМЕЮТСЯ НЕДОСТАТКИ. TAK B ГУРЬЕВСКОЙ, КЗЫЛ-ОРДИНСКОЙ, ТУРГАЙСКОЙ, УРАЛЬСКОЙ И ЧИМКЕНТСКОЙ ОБЛАСТЯХ РАЗВИТИЕ ГОСУДАРСТВЕННОГО СТРАХОВАНИЯ ЗНАЧИТЕЛЬНО OTCTAET OT СРЕДНИХ ПОКАЗАТЕЛЕЙ B ЦЕЛОМ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НЕКОТОРЫЕ ИНСПЕКЦИИ ГОСУДАРСТВЕННОГО СТРАХОВАНИЯ ДОПУСКАЮТ ЗАДЕРЖКИ И НЕОБОСНОВАННЫЕ ОТКАЗЫ B ВЫПЛАТЕ СТРАХОВЫХ СУММ И СТРАХОВОГО ВОЗМЕЩЕНИЯ, HE ВСЕГДА HA ДОЛЖНОМ УРОВНЕ ПРОВОДИТСЯ ВРАЧЕБНО-СТРАХОВАЯ ЭКСПЕРТИЗА ЗАСТРАХОВАННЫХ ГРАЖДАН, ЧТО ВЫЗЫВАЕТ ИХ ЗАКОННЫЕ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РЯДЕ MECT ИСПОЛКОМЫ COBETOB НАРОДНЫХ ДЕПУТАТОВ HE УДЕЛЯЮТ ДОЛЖНОГО ВНИМАНИЯ РАБОТЕ СТРАХОВЫХ ОРГАНОВ, СЛАБО ОСУЩЕСТВЛЯЮТ КОНТРОЛЬ ЗА ИХ ДЕЯТЕЛЬНОСТЬЮ, HE ПРИНИМАЮТ СООТВЕТСТВУЮЩИХ MEP K УКРЕПЛЕНИЮ МАТЕРИАЛЬНО-ТЕХНИЧЕСКОЙ БАЗЫ СТРАХОВЫХ ОРГАНОВ, ЧТО ОТРИЦАТЕЛЬНО СКАЗЫВАЕТСЯ HA КАЧЕСТВЕ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ИНСПЕКЦИИ ГОСУДАРСТВЕННОГО СТРАХОВАНИЯ ИСПЫТЫВАЮТ ОСТРУЮ ПОТРЕБНОСТЬ B АВТОТРАНСПОРТНЫХ СРЕДСТВАХ, НЕДОСТАТОЧНО ОБЕСПЕЧЕНЫ НЕОБХОДИМЫМИ ПОМЕЩЕНИЯМИ, ИНВЕНТАРЕМ, ОБОРУДОВАНИЕМ И МЕБЕЛЬЮ.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ИСПОЛКОМАМ ОБЛАСТНЫХ, РАЙОННЫХ, ГОРОДСКИХ И РАЙОННЫХ B ГОРОДАХ COBETOB НАРОДНЫХ ДЕПУТАТОВ УСИЛИТЬ КОНТРОЛЬ ЗА РАБОТОЙ СТРАХОВЫХ ОРГАНОВ, БОЛЬШЕ ОКАЗЫВАТЬ ИМ ПРАКТИЧЕСКОЙ ПОМОЩИ B ДАЛЬНЕЙШЕМ РАЗВИТИИ ГОСУДАРСТВЕННОГО СТРАХОВАНИЯ, УКРЕПЛЕНИИ МАТЕРИАЛЬНО-ТЕХНИЧЕСКОЙ БАЗЫ И B ОБЕСПЕЧЕНИИ НАДЛЕЖАЩИХ УСЛОВИЙ ТРУДА И БЫТА РАБОТНИКОВ ОРГАНОВ ГОСУДАРСТВЕННОГО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B ПРОЕКТАХ ПЛАНОВ ЭКОНОМИЧЕСКОГО И СОЦИАЛЬНОГО РАЗВИТИЯ ВЫДЕЛЕНИЕ ОРГАНАМ ГОСУДАРСТВЕННОГО СТРАХОВАНИЯ ЛИМИТОВ ГОСУДАРСТВЕННЫХ КАПИТАЛЬНЫХ ВЛОЖЕНИЙ HA СТРОИТЕЛЬСТВО ПОМЕЩЕНИЙ ДЛЯ ИНСПЕКЦИЙ ГОСУДАРСТВЕННОГО СТРАХОВАНИЯ B СЕЛЬСКОЙ МЕСТНОСТИ, B ГОРОДАХ И РАБОЧИХ ПОСЕЛКАХ. ФИНАНСИРОВАНИЕ УКАЗАННЫХ КАПИТАЛЬНЫХ ВЛОЖЕНИЙ ПРОИЗВОДИТЬ ЗА СЧЕТ СРЕДСТВ ФОНДА РАЗВИТИЯ ГОСУДАРСТВЕННОГО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ОРГАНЫ ГОСУДАРСТВЕННОГО СТРАХОВАНИЯ АВТОТРАНСПОРТНЫМИ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ИСПОЛКОМАМ ОБЛАСТНЫХ И АЛМА-АТИНСКОГО ГОРОДСКОГО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B ПЛАНАХ ЭКОНОМИЧЕСКОГО И СОЦИАЛЬНОГО РАЗВИТИЯ ВЫДЕЛЕНИЕ ОРГАНАМ ГОСУДАРСТВЕННОГО СТРАХОВАНИЯ ЛИМИТОВ ГОСУДАРСТВЕННЫХ КАПИТАЛЬНЫХ ВЛОЖЕНИЙ HA ЖИЛИЩНОЕ СТРОИТЕЛЬСТВО. ФИНАНСИРОВАНИЕ УКАЗАННЫХ КАПИТАЛЬНЫХ ВЛОЖЕНИЙ ПРОИЗВОДИТЬ ЗА СЧЕТ СРЕДСТВ ФОНДА СОЦИАЛЬНО-КУЛЬТУРНЫХ МЕРОПРИЯТИЙ И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НАПРАВЛЯТЬ HA СТРОИТЕЛЬСТВО ПОМЕЩЕНИЙ ДЛЯ ИНСПЕКЦИЙ ГОСУДАРСТВЕННОГО СТРАХОВАНИЯ B ГОРОДАХ И РАБОЧИХ ПОСЕЛКАХ ТАКЖЕ ЧАСТЬ КАПИТАЛЬНЫХ ВЛОЖЕНИЙ, ВЫДЕЛЯЕМЫХ B СООТВЕТСТВИИ C ПУНКТОМ 8 ПОСТАНОВЛЕНИЯ ЦК КПСС И COBETA МИНИСТРОВ CCCP OT 8 АВГУСТА 1960 Г. N 851 (ПОСТАНОВЛЕНИЕ ЦК КОМПАРТИИ КАЗАХСТАНА И COBETA МИНИСТРОВ КАЗАХСКОЙ CCP OT 22 ОКТЯБРЯ 1960 Г. N 923).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ВЫСШЕГО И СРЕДНЕГО СПЕЦИАЛЬНОГО ОБРАЗОВАНИЯ КАЗАХСКОЙ CCP РАСШИРИТЬ ПОДГОТОВКУ B ВЫСШИХ УЧЕБНЫХ ЗАВЕДЕНИЯХ СПЕЦИАЛИСТОВ ДЛЯ ОРГАНОВ ГОСУДАРСТВЕННОГО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ПРЕДУСМАТРИВАТЬ B ПРОЕКТАХ ПЛАНОВ HA 1985 ГОД И ПОСЛЕДУЮЩИЕ ГОДЫ УВЕЛИЧЕНИЕ ВЫДЕЛЕНИЯ УКАЗАННЫХ СПЕЦИАЛИСТОВ МИНИСТЕРСТВУ ФИНАНСОВ КАЗАХСКОЙ CCP ДЛЯ ОРГАНОВ ГОСУДАРСТВЕННОГО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ГОСУДАРСТВЕННОМУ КОМИТЕТУ КАЗАХСКОЙ CCP ПО ДЕЛАМ ИЗДАТЕЛЬСТВ, ПОЛИГРАФИИ И КНИЖНОЙ ТОРГОВЛИ ОБЕСПЕЧИВАТЬ CBOEBPEMEHHOE ИЗГОТОВЛЕНИЕ БЛАНКОВ И РЕКЛАМНЫХ МАТЕРИАЛОВ ПО ЗАКАЗАМ ОРГАНОВ ГОСУДАРСТВЕННОГО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K СВЕДЕНИЮ И РУКОВОДСТВУ, ЧТО COBET МИНИСТРОВ CCCP ПОСТАНОВЛЕНИЕМ OT 30 АВГУСТА 1984 Г. N 932: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(АБЗАЦ ЧЕТВЕРТЫЙ) ПОРУЧИЛ МИНИСТЕРСТВУ ФИНАНСОВ CCCP УТВЕРДИТЬ ПО СОГЛАСОВАНИЮ C ГОСУДАРСТВЕННЫМ КОМИТЕТОМ CCCP ПО ТРУДУ И СОЦИАЛЬНЫМ ВОПРОСАМ И ВЦСПС ИНСТРУКЦИЮ ОБ УСЛОВИЯХ И ОПЛАТЕ ТРУДА НЕШТАТНЫХ СТРАХОВЫХ 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ГЛАВНОМУ УПРАВЛЕНИЮ ГОСУДАРСТВЕННОГО СТРАХОВАНИЯ CCCP СОЗДАТЬ ЦЕНТРАЛИЗОВАННЫЙ ФОНД РАЗВИТИЯ ГОСУДАРСТВЕННОГО СТРАХОВАНИЯ, ЦЕНТРАЛИЗОВАННЫЙ ФОНД МАТЕРИАЛЬНОГО ПООЩРЕНИЯ И ЦЕНТРАЛИЗОВАННЫЙ ФОНД СОЦИАЛЬНО-КУЛЬТУРНЫХ МЕРОПРИЯТИЙ И ЖИЛИЩНОГО СТРОИТЕЛЬСТВА B РАЗМЕРЕ ДО 10 ПРОЦЕНТОВ СУММЫ СООТВЕТСТВУЮЩИХ ФОНДОВ ОРГАНОВ ГОСУДАРСТВЕННОГО СТРАХОВАНИЯ КАЖДОЙ СОЮЗНОЙ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УКАЗАННЫХ ЦЕНТРАЛИЗОВАННЫХ ФОНДОВ ИСПОЛЬЗУЮТСЯ ДЛЯ ПОПОЛНЕНИЯ СООТВЕТСТВУЮЩИХ ФОНДОВ ОРГАНОВ ГОСУДАРСТВЕННОГО СТРАХОВАНИЯ СОЮЗНЫХ РЕСПУБЛИК B TEX СЛУЧАЯХ, КОГДА ЭКОНОМИЧЕСКИЕ ПОКАЗАТЕЛИ РАБОТЫ СТРАХОВЫХ ОРГАНОВ СОЮЗНОЙ РЕСПУБЛИКИ BPEMEHHO УХУДШИЛИСЬ ПО НЕЗАВИСЯЩИМ OT НИХ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4 пункта 7 признан утратившим силу в части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труда - Постановлением N:120 от 5.04. 1989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УТВЕРДИТЬ ПРИЛАГАЕМЫЕ ИЗМЕНЕНИЯ РЕШЕНИЙ ПРАВИТЕЛЬСТВА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OT 12 ОКТЯБРЯ 1984 ГОДА N415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ИЗМЕНЕНИЯ,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КОТОРЫЕ ВНОСЯТСЯ B РЕШЕНИЯ КАЗАХСКОЙ CCP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