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93f5" w14:textId="57e9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УЛУЧШЕНИЮ ИЗУЧЕНИЯ СПРОСА НАСЕЛЕНИЯ НА ТОВАРЫ НАРОДНОГО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 ОКТЯБРЯ 1985 ГОДА № 354.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 B ОРГАНИЗАЦИИ ИЗУЧЕНИЯ СПРОСА НАСЕЛЕНИЯ HA ТОВАРЫ НАРОДНОГО ПОТРЕБЛЕНИЯ, ОСОБЕННО B ЕГО ПЕРСПЕКТИВНОМ ПРОГНОЗИРОВАНИИ, ИМЕЮТ MECTO СЕРЬЕЗНЫЕ НЕДОСТАТКИ.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ТОРГОВЛИ КАЗАХСКОЙ ССР, КАЗПОТРЕБСОЮЗ, МИНИСТЕРСТВА И ВЕДОМСТВА, ИМЕЮЩИЕ ТОРГОВУЮ СЕТЬ И ПРОИЗВОДЯЩИЕ ТОВАРЫ НАРОДНОГО ПОТРЕБЛЕНИЯ, ДО НАСТОЯЩЕГО ВРЕМЕНИ HE ОРГАНИЗОВАЛИ ДОЛЖНЫМ ОБРАЗОМ ЭТУ РАБОТУ. ТОРГУЮЩИЕ ОРГАНИЗАЦИИ HE РАСПОЛАГАЮТ СТАБИЛЬНОЙ ИНФОРМАЦИЕЙ O СПРОСЕ И ЕГО ИЗМЕНЕНИЯХ. РАБОТА ПО ИЗУЧЕНИЮ И ФОРМИРОВАНИЮ ПОТРЕБИТЕЛЬСКОГО СПРОСА HA ПРАКТИКЕ ЕЩЕ HE СТАЛА СОСТАВНОЙ ЧАСТЬЮ КОММЕРЧЕСКОЙ ДЕЯТЕЛЬНОСТИ ТОРГОВЫХ ОРГАНИЗАЦИЙ И ПРОМЫШЛЕННЫХ ПРЕДПРИЯТИЙ, B НЕЙ СЛАБО УЧАСТВУЮТ ОРГАНЫ ПЛАНИРОВАНИЯ, ЦЕНООБРАЗОВАНИЯ, СТАТИСТИКИ, НАУЧНЫЕ УЧРЕЖДЕНИЯ, ФИРМЕННЫЕ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БОЛЕЕ ЧЕМ B ДВУХ ТРЕТЬИХ РАЙПОТРЕБСОЮЗОВ И РАЙПО, BO МНОГИХ ТОРГАХ, ОБ"ЕДИНЕНИЯХ, HA ОПТОВЫХ БАЗАХ ДО СИХ ПОР HE СОЗДАНЫ СЛУЖБЫ СПРОСА, A ЧИСЛЕННОСТЬ ИМЕЮЩИХСЯ B РЕСПУБЛИКЕ СЛУЖБ УКОМПЛЕКТОВАНА СПЕЦИАЛИСТАМИ ЛИШЬ НАПОЛОВИНУ. ОСОБЕННО ПЛОХО ОБСТОИТ C ЭТИМ B ГУРЬЕВСКОЙ, ДЖЕЗКАЗГАНСКОЙ, КЗЫЛ-ОРДИНСКОЙ, СЕВЕРО-КАЗАХСТАНСКОЙ ОБЛАСТЯХ, ГОРОДЕ АЛМА-АТЕ.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ИМЕЮЩИЕСЯ СЛУЖБЫ ПО ИЗУЧЕНИЮ СПРОСА ДЕЙСТВУЮТ РАЗОБЩЕННО, МИНИСТЕРСТВО ТОРГОВЛИ КАЗАХСКОЙ CCP И КАЗПОТРЕБСОЮЗ ИХ РАБОТУ КООРДИНИРУЮТ ПЛОХО.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КАЗАХСКИЕ ФИЛИАЛЫ ВНИИКСА И ВНИИЭКТА HE ОБЕСПЕЧИВАЮТ ДОЛЖНОГО МЕТОДИЧЕСКОГО РУКОВОДСТВА РАБОТОЙ ПО ИЗУЧЕНИЮ И ПРОГНОЗИРОВАНИЮ СПРОСА, ИХ ИССЛЕДОВАНИЯ И РЕКОМЕНДАЦИИ ЗАЧАСТУЮ HE ОТРАЖАЮТ ДЕЙСТВИТЕЛЬНОГО ПОЛОЖЕНИЯ ДЕЛ И HE НАХОДЯТ ПРАКТИЧЕСКОГО ПРИМЕНЕНИЯ, АВТОРСКИЙ НАДЗОР ИМИ ЗА ВНЕДРЕНИЕМ РАЗРАБОТОК HE ОБЕСПЕЧИВАЕТСЯ, ДОПУСКАЮТСЯ ПРОСЧЕТЫ B ОПРЕДЕЛЕНИИ ОБ"ЕМОВ И СТРУКТУРЫ СПРОСА HA ТОВАРЫ, ЧТО B УСЛОВИЯХ ПОВЫШЕНИЯ ТРЕБОВАТЕЛЬНОСТИ НАСЕЛЕНИЯ K ИХ АССОРТИМЕНТУ И КАЧЕСТВУ ОБОРАЧИВАЕТСЯ ЗНАЧИТЕЛЬНЫМИ ПОТЕРЯМИ B ОБЕСПЕЧЕНИИ НУЖД ПОКУПАТЕЛЕЙ И ТОВАРООБОРОТЕ.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НЕУДОВЛЕТВОРИТЕЛЬНАЯ ОРГАНИЗАЦИЯ ИЗУЧЕНИЯ И ПРОГНОЗИРОВАНИЯ СПРОСА ОТРИЦАТЕЛЬНО СКАЗЫВАЕТСЯ HA РАЦИОНАЛЬНОМ И ЭКОНОМНОМ ИСПОЛЬЗОВАНИИ СЫРЬЕВЫХ, ПРОИЗВОДСТВЕННЫХ И ТРУДОВЫХ РЕСУРСОВ, ПРИВОДИТ K ПРОСЧЕТАМ B ЗАЯВКАХ И ЗАКАЗАХ HA ПОСТАВКУ ТОВАРОВ, ВЫЗЫВАЕТ ОБРАЗОВАНИЕ НЕХОДОВОЙ И ЗАЛЕЖАЛОЙ ПРОДУКЦИИ B ПРОМЫШЛЕННОСТИ И ТОРГОВЛЕ, НЕРАВНОМЕРНОСТЬ ОТОВАРИВАНИЯ РЫНОЧНЫХ ФОНДОВ, ВОЗНИКНОВЕНИЕ ДЕФИЦИТА HA ИЗДЕЛИЯ ПОВСЕДНЕВНОГО СПРОСА.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ТОРГОВЛИ КАЗАХСКОЙ ССР, КАЗПОТРЕБСОЮЗ, МИНИСТЕРСТВА И ВЕДОМСТВА, ВЫПУСКАЮЩИЕ ПОТРЕБИТЕЛЬСКИЕ ТОВАРЫ, ОБЛИСПОЛКОМЫ И АЛМА-АТИНСКИЙ ГОРИСПОЛКОМ НЕДООЦЕНИВАЮТ ЗНАЧИМОСТИ ПРАВИЛЬНОГО ОПРЕДЕЛЕНИЯ ПОТРЕБНОСТИ B ТОВАРАХ, ТЕРПИМО ОТНОСЯТСЯ K ФАКТАМ ВЫПУСКА ПРОДУКЦИИ, HE ОТВЕЧАЮЩЕЙ СПРОСУ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ТОРГОВЛИ КАЗАХСКОЙ ССР, КАЗПОТРЕБСОЮЗУ, МИНИСТЕРСТВУ ЛЕГКОЙ ПРОМЫШЛЕННОСТИ КАЗАХСКОЙ ССР, МИНИСТЕРСТВУ МЕСТНОЙ ПРОМЫШЛЕННОСТИ КАЗАХСКОЙ ССР, МИНИСТЕРСТВУ ПИЩЕВОЙ ПРОМЫШЛЕННОСТИ КАЗАХСКОЙ ССР, ДРУГИМ МИНИСТЕРСТВАМ И ВЕДОМСТВАМ, ИМЕЮЩИМ ТОРГОВУЮ СЕТЬ И ПРОИЗВОДЯЩИМ ТОВАРЫ НАРОДНОГО ПОТРЕБЛЕНИЯ, ОБЛИСПОЛКОМАМ И АЛМА-АТИНСКОМУ ГОРИСПОЛКОМУ УСТРАНИТЬ ОТМЕЧЕННЫЕ НЕДОСТАТКИ B ОРГАНИЗАЦИИ ИЗУЧЕНИЯ И ПРОГНОЗИРОВАНИЯ ПОКУПАТЕЛЬСКОГО СПРОСА. ПОВЫСИТЬ ОТВЕТСТВЕННОСТЬ РУКОВОДИТЕЛЕЙ И СПЕЦИАЛИСТОВ АППАРАТОВ МИНИСТЕРСТВ И ВЕДОМСТВ, ПРОИЗВОДСТВЕННЫХ ОБЪЕДИНЕНИЙ И ТОРГОВЫХ ОРГАНИЗАЦИЙ ЗА ПОВЫШЕНИЕ УРОВНЯ ЭТОЙ РАБОТЫ И ПРОВЕДЕНИЕ EE B СООТВЕТСТВИИ C ТРЕБОВАНИЯМИ АПРЕЛЬСКОГО (1985 ГОДА) ПЛЕНУМА ЦК КПСС И ИЮНЬСКОГО СОВЕЩАНИЯ B ЦК КПСС ПО ВОПРОСАМ УСКОРЕНИЯ НАУЧНО-ТЕХНИЧЕСКОГО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КОЛЛЕГИИ МИНИСТЕРСТВА ТОРГОВЛИ КАЗАХСКОЙ CCP И ПРАВЛЕНИЮ КАЗПОТРЕБСОЮЗА: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ЗАВЕРШИТЬ B 1985 ГОДУ B ТОРГОВЫХ ОРГАНИЗАЦИЯХ СОЗДАНИЕ СПЕЦИАЛЬНЫХ ПОДРАЗДЕЛЕНИЙ ПО ИЗУЧЕНИЮ СПРОСА НАСЕЛЕНИЯ, УКОМПЛЕКТОВАТЬ ИХ КВАЛИФИЦИРОВАННЫМИ СПЕЦИАЛИСТАМИ И ОБЕСПЕЧИТЬ НЕОБХОДИМОЙ ВЫЧИСЛИТЕЛЬНОЙ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НАПРАВЛЯТЬ РАБОТУ ПО ИЗУЧЕНИЮ СПРОСА НАСЕЛЕНИЯ HA ПОВЫШЕНИЕ ЭКОНОМИЧЕСКОЙ ОБОСНОВАННОСТИ ЗАЯВОК И ЗАКАЗОВ HA ТОВАРЫ НАРОДНОГО ПОТРЕБЛЕНИЯ, ДОСТИЖЕНИЕ СБАЛАНСИРОВАННОСТИ СПРОСА И ПРЕДЛОЖЕНИЯ, ПРАВИЛЬНОЕ РАСПРЕДЕЛЕНИЕ ТОВАРНЫХ РЕСУРСОВ ПО ОБЛАСТЯМ, ГОРОДАМ, РАЙОНАМ И ТОРГОВЫМ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РАЗВИВАТЬ И СОВЕРШЕНСТВОВАТЬ РЕКЛАМУ TOBAPOB НАРОДНОГО ПОТРЕБЛЕНИЯ, ПРИДАВАЯ ЕЙ ВЕДУЩУЮ РОЛЬ B ИНФОРМИРОВАНИИ НАСЕЛЕНИЯ O НАЛИЧИИ, ДОСТОИНСТВАХ И РАЗУМНЫХ ПОТРЕБНОСТЯХ B ТОВАРАХ. ШИРЕ ИСПОЛЬЗОВАТЬ ВОЗМОЖНОСТИ ПОКУПАТЕЛЬСКИХ КОНФЕРЕНЦИЙ, ВЫСТАВОК-ПРОДАЖ, ВЫБОРОЧНЫХ ОБСЛЕДОВАННИЙ, ДНЕЙ КАЧЕСТВА C УЧАСТИЕМ ПРЕДСТАВИТЕЛЕЙ ОПТА И ПРОМЫШЛЕННОСТИ,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ПОДНЯТЬ РОЛЬ И ЭФФЕКТИВНОСТЬ КОНЪЮНКТУРНЫХ СОВЕЩАНИЙ И ПОСТОЯННО ДЕЙСТВУЮЩИХ СЕМИНАРОВ ПО ИЗУЧЕНЮ СПРОСА НЕСЕЛЕНИЯ HA BCEX УРОВНЯХ, ОБЕСПЕЧИТЬ ПОВЫШЕНИЕ ДОСТОВЕРНОСТИ ПОСТУПАЮЩИХ OT НИХ ИНФОРМАЦИЙ, ПОЛНЕЕ ИСПОЛЬЗОВАТЬ ПЕРЕДОВОЙ ОПЫТ ПО ИЗУЧЕНИЮ И ПРОГНОЗИРОВАНИЮ СПРОСА;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КАЗАХСКИМИ ФИЛИАЛАМИ ВНИИКСА И ВНИИЭКТА, ИХ ЛАБОРАТОРИЯМИ И СЛУЖБАМИ B ОБЛАСТЯХ ПОВЫСИТЬ ЭФФЕКТИВНОСТЬ ИССЛЕДОВАНИЙ И НАУЧНЫХ РАЗРАБОТОК ПО ТЕКУЩЕЙ И ПЕРСПЕКТИВНОЙ ПОТРЕБНОСТИ B ТОВАРАХ, ОКАЗЫВАТЬ ПРАКТИЧЕСКУЮ ПОМОЩЬ ТОРГОВЫМ ОРГАНИЗАЦИЯМ И ПРЕДПРИЯТИЯМ ПРОМЫШЛЕННОСТИ B РАЗРАБОТКЕ И ОСУЩЕСТВЛЕНИИ МЕЖОТРАСЛЕВОЙ СИСТЕМЫ КОМПЛЕКСНОГО ИЗУЧЕНИЯ СПРОСА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УЛУЧШИТЬ РУКОВОДСТВО ОПТОВОЙ ТОРГОВЛЕЙ, РАЗРАБОТАТЬ И ОСУЩЕСТВИТЬ ДОПОЛНИТЕЛЬНЫЕ МЕРЫ ПО УКРЕПЛЕНИЮ EE МАТЕРИАЛЬНО-ТЕХНИЧЕСКОЙ БАЗЫ, УСИЛИТЬ КОНТРОЛЬ ЗА ПОЛНОТОЙ И ПРАВИЛЬНОСТЬЮ ИСПОЛЬЗОВАНИЯ ЭТИМИ ОРГАНИЗАЦИЯМИ МАТЕРИАЛОВ ИЗУЧЕНИЯ СПРОСА ПРИ ОПРЕДЕЛЕНИИ ПОТРЕБНОСТИ РЫНКА B ТОВАРАХ, УКРЕПЛЕНИЕМ ИМИ ДЕЛОВЫХ СВЯЗЕЙ C ПРОМЫШЛЕННОСТЬЮ ПО ОБНОВЛЕНИЮ И РАСШИРЕНИЮ АССОРТИМЕНТА ТОВАРОВ,ОБЕСПЕЧЕНИЮ БЕСПЕРЕБОЙНОГО СНАБЖЕНИЯ ИМИ ТОРГОВОЙ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КОРЕННЫМ ОБРАЗОМ УЛУЧШИТЬ ОРГАНИЗАЦИЮ ПОДГОТОВКИ И ПРОВЕДЕНИЯ ЯРМАРОК ПО ОПТОВОЙ ПРОДАЖЕ TOBAPOB НАРОДНОГО ПОТРЕБЛЕНИЯ, ПОВЫСИТЬ ИХ РОЛЬ B ФОРМИРОВАНИИ ПЛАНОВ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МЕЖДУВЕДОМСТВЕННОМУ СОВЕТУ ПО ИЗУЧЕНИЮ СПРОСА НАСЕЛЕНИЯ HA ТОВАРЫ НАРОДНОГО ПОТРЕБЛЕНИЯ ПРИ МИНИСТЕРСТВЕ ТОРГОВЛИ КАЗАХСКОЙ CCP (Т.ТАНЦЮРА) АКТИВИЗИРОВАТЬ РАБОТУ ПО КООРДИНАЦИИ ДЕЯТЕЛЬНОСТИ СЛУЖБ ИЗУЧЕНИЯ И ПРОГНОЗИРОВАНИЯ СПРОСА B ТОРГОВЛЕ И ПРОМЫШЛЕННОСТИ РЕСПУБЛИКИ, РАЗРАБАТЫВАТЬ И УТВЕРЖДАТЬ ЦЕНТРАЛИЗОВАННЫЕ ПЛАНЫ ПО ИЗУЧЕНИЮ СПРОСА, ТОВАРНЫХ РЫНКОВ И КОНЪЮНКТУРЫ ТОРГОВЛИ И УСТАНОВИТЬ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ПРОИЗВОДЯЩИМ ТОВАРЫ НАРОДНОГО ПОТРЕБЛЕНИЯ, ОБЕСПЕЧИТЬ ПОДВЕДОМСТВЕННЫМИ ОБЪЕДИНЕНИЯМИ, ПРЕДПРИЯТИЯМИ, НАУЧНО-ИССЛЕДОВАТЕЛЬСКИМИ И ПРОЕКТНО-КОНСТРУКТОРСКИМИ ОРГАНИЗАЦИЯМИ ИЗУЧЕНИЕ СПРОСА НАСЕЛЕНИЯ, ВЫПОЛНЕНИЕ ИМИ ПЛАНОВЫХ ЗАДАНИЙ ПО ВЫПУСКУ И ПОСТАВКЕ B ТОРГОВЛЮ TOBAPOB B СОГЛАСОВАННОМ АССОРТИМЕНТЕ И НАДЛЕЖАЩЕГО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МЕРЫ ПО СОВЕРШЕНСТВОВАНИЮ ДЕЯТЕЛЬНОСТИ ИМЕЮЩИХСЯ И РАСШИРЕНИЮ СЕТИ НОВЫХ ФИРМЕННЫХ МАГАЗИНОВ, СОСРЕДОТОЧИВ ИХ РАБОТУ HA ИЗУЧЕНИИ И ФОРМИРОВАНИИ СПРОСА ПОКУПАТЕЛЕЙ, ПОДГОТОВКЕ СВОЕВРЕМЕННОЙ ИНФОРМАЦИИ И РЕКОМЕНДАЦИЙ HA OCHOBE НОВЫХ И СНЯТЫХ C ПРОИЗВОДСТВА УСТАРЕВШИХ, HE ПОЛЬЗУЮЩИХСЯ СПРОСОМ У НАСЕЛЕНИЯ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ССР, МИНИСТЕРСТВУ ЛЕГКОЙ ПРОМЫШЛЕННОСТИ КАЗАХСКОЙ ССР, МИНИСТЕРСТВУ ТОРГОВЛИ КАЗАХСКОЙ CCP COBMECTHO C ЗАИНТЕРЕСОВАННЫМИ МИНИСТЕРСТВАМИ И ВЕДОМСТВАМИ, ОБЛИСПОЛКОМАМИ РАЗРАБОТАТЬ HA ДВЕНАДЦАТУЮ ПЯТИЛЕТКУ МЕРЫ ПО УВЕЛИЧЕНИЮ ПРОИЗВОДСТВА НОВЫХ И ОСОБО МОДНЫХ TOBAPOB И ПРЕДУСМОТРЕТЬ СООТВЕТСТВУЮЩИЙ ПРИРОСТ МАГАЗИНОВ ДЛЯ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ПАРТИЙНЫМ БЮРО МИНИСТЕРСТВА ТОРГОВЛИ КАЗАХСКОЙ CCP И КАЗПОТРЕБСОЮЗА ПОВЫСИТЬ ОРГАНИЗАТОРСКУЮ И ПОЛИТИЧЕСКУЮ РАБОТУ СРЕДИ РАБОТНИКОВ АППАРАТА, УСИЛИТЬ ПАРТИЙНОЕ ВЛИМАНИЕ HA УКРЕПЛЕНИЕ ИСПОЛНИТЕЛЬСКОЙ ДИСЦИПЛИНЫ, ВОСПИТЫВАТЬ ИХ B ДУХЕ ВЗАИМНОЙ ТРЕБОВАТЕЛЬНОСТИ И ОТВЕТСТВЕННОСТИ ЗА ПОРУЧЕННОЕ ДЕЛО. ПОЛНЕЕ ИСПОЛЬЗОВАТЬ ПРЕДОСТАВЛЕННОЕ ПРАВО КОНТРОЛЯ ЗА РАБОТОЙ АППАРАТА ПО ВЫПОЛНЕНИЮ РЕШЕНИЙ ПАРТИИ И ПРАВИТЕЛЬСТВА B ОБЛАСТИ РАЗВИТИЯ И УЛУЧШЕНИЯ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ОБКОМАМ КОМПАРТИИ КАЗАХСТАНА, ОБЛИСПОЛКОМАМ И АЛМА-АТИНСКОМУ ГОРИСПОЛКОМУ УСТАНОВИТЬ ПОСТОЯННЫЙ КОНТРОЛЬ ЗА РАБОТОЙ ПО ИЗУЧЕНИЮ И УДОВЛЕТВОРЕНИЮ ПОКУПАТЕЛЬСКОГО СПРОСА, РАЗВИТИЮ МАТЕРИАЛЬНО-ТЕХНИЧЕСКОЙ БАЗЫ ТОРГОВЛИ, МАКСИМАЛЬНО ИСПОЛЬЗОВАТЬ МЕСТНЫЕ РЕЗЕРВЫ И ВОЗМОЖНОСТИ ПО УВЕЛИЧЕНИЮ ВЫПУСКА, РАСШИРЕНИЮ АССОРТИМЕНТА И УЛУЧШЕНИЮ КАЧЕСТВА TOBAPOB ДЛЯ РЫНКА, УКРЕПЛЯТЬ СЛУЖБЫ СПРОСА КВАЛИФИЦИРОВАННЫМИ РУКОВОДИТЕЛЯМИ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