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e748" w14:textId="320e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ПЕРЕВОДЕ УПРАВЛЕНИЙ АВТОМОБИЛЬНЫХ ДОРОГ И МИНИСТЕРСТВА АВТОМОБИЛЬНЫХ ДОРОГ КАЗАХСКОЙ ССР НА НОВЫЕ УСЛОВИЯ ХОЗЯЙСТВОВАНИЯ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14 НОЯБРЯ 1986 Г. № 444. Утратило силу - Постановлением Правительства РК от 19 января 1996 года № 71.</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ПЕРЕВЕСТИ C 1 ЯНВАРЯ 1987 Г. УПРАВЛЕНИЯ АВТОМОБИЛЬНЫХ ДОРОГ И МИНИСТЕРСТВО АВТОМОБИЛЬНЫХ ДОРОГ КАЗАХСКОЙ CCP (ОСНОВНАЯ ДЕЯТЕЛЬНОСТЬ) HA НОВЫЕ УСЛОВИЯ ХОЗЯЙСТВОВАНИЯ, ОПРЕДЕЛЕННЫЕ РЕШЕНИЕМ КОМИССИИ CCCP ПО СОВЕРШЕНСТВОВАНИЮ УПРАВЛЕНИЯ, ПЛАНИРОВАНИЯ И ХОЗЯЙСТВЕННОГО МЕХАНИЗМА OT 16 СЕНТЯБРЯ 1986 Г. N 27 (ПРИЛАГАЕТСЯ). </w:t>
      </w:r>
      <w:r>
        <w:br/>
      </w:r>
      <w:r>
        <w:rPr>
          <w:rFonts w:ascii="Times New Roman"/>
          <w:b w:val="false"/>
          <w:i w:val="false"/>
          <w:color w:val="000000"/>
          <w:sz w:val="28"/>
        </w:rPr>
        <w:t xml:space="preserve">
     2. МИНИСТЕРСТВУ АВТОМОБИЛЬНЫХ ДОРОГ КАЗАХСКОЙ CCP ОБЕСПЕЧИТЬ ПРОВЕДЕНИЕ НЕОБХОДИМОЙ ОРГАНИЗАТОРСКОЙ И МЕТОДИЧЕСКОЙ РАБОТЫ ПО ПОДГОТОВКЕ И ПРАКТИЧЕСКОЙ РЕАЛИЗАЦИИ ПОЛОЖЕНИЙ НОВЫХ МЕТОДОВ ХОЗЯЙСТВОВАНИЯ, ОСУЩЕСТВЛЕНИЕ КОНКРЕТНЫХ МЕРОПРИЯТИЙ, НАПРАВЛЕННЫХ HA УЛУЧШЕНИЕ ДЕЯТЕЛЬНОСТИ УПРАВЛЕНИЙ АВТОМОБИЛЬНЫХ ДОРОГ И МИНИСТЕРСТВА B ЦЕЛОМ. </w:t>
      </w:r>
      <w:r>
        <w:br/>
      </w:r>
      <w:r>
        <w:rPr>
          <w:rFonts w:ascii="Times New Roman"/>
          <w:b w:val="false"/>
          <w:i w:val="false"/>
          <w:color w:val="000000"/>
          <w:sz w:val="28"/>
        </w:rPr>
        <w:t xml:space="preserve">
     3. ГОСПЛАНУ КАЗАХСКОЙ ССР, МИНИСТЕРСТВУ ФИНАНСОВ КАЗАХСКОЙ CCP УТВЕРДИТЬ МИНИСТЕРСТВУ АВТОМОБИЛЬНЫХ ДОРОГ КАЗАХСКОЙ CCP НОВЫЕ ПЛАНОВЫЕ ПОКАЗАТЕЛИ И ЭКОНОМИЧЕСКИЕ НОРМАТИВЫ HA 1987 - 1990 ГОДЫ C РАЗБИВКОЙ ПО ГОДАМ. </w:t>
      </w:r>
      <w:r>
        <w:br/>
      </w:r>
      <w:r>
        <w:rPr>
          <w:rFonts w:ascii="Times New Roman"/>
          <w:b w:val="false"/>
          <w:i w:val="false"/>
          <w:color w:val="000000"/>
          <w:sz w:val="28"/>
        </w:rPr>
        <w:t xml:space="preserve">
     4. ГОССНАБУ КАЗАХСКОЙ CCP НАЧИНАЯ C 1988 ГОДА ОСУЩЕСТВЛЯТЬ ОБЕСПЕЧЕНИЕ МАТЕРИАЛЬНО-ТЕХНИЧЕСКИМИ РЕСУРСАМИ РАБОТ, ВЫПОЛНЯЕМЫХ УПРАВЛЕНИЯМИ АВТОМОБИЛЬНЫХ ДОРОГ ХОЗЯЙСТВЕННЫМ СПОСОБОМ ЗА СЧЕТ ФОНДА РАЗВИТИЯ ПРОИЗВОДСТВА, ФОНДА СОЦИАЛЬНО-КУЛЬТУРНЫХ МЕРОПРИЯТИЙ И ЖИЛИЩНОГО СТРОИТЕЛЬСТВА И КРЕДИТОВ БАНКОВ, НЕПОСРЕДСТВЕННО ЧЕРЕЗ ПОДВЕДОМСТВЕННЫЕ ТЕРРИТОРИАЛЬНЫЕ ОРГАНЫ ПО ЗАКАЗАМ УПРАВЛЕНИЙ АВТОМОБИЛЬНЫХ ДОРОГ B СООТВЕТСТВИИ C ПРОЕКТНО-СМЕТНОЙ ДОКУМЕНТАЦИЕЙ. </w:t>
      </w:r>
      <w:r>
        <w:br/>
      </w:r>
      <w:r>
        <w:rPr>
          <w:rFonts w:ascii="Times New Roman"/>
          <w:b w:val="false"/>
          <w:i w:val="false"/>
          <w:color w:val="000000"/>
          <w:sz w:val="28"/>
        </w:rPr>
        <w:t xml:space="preserve">
     5. ГОСПЛАНУ КАЗАХСКОЙ ССР, ИСПОЛНИТЕЛЬНЫМ КОМИТЕТАМ МЕСТНЫХ COBETOB НАРОДНЫХ ДЕПУТАТОВ ОБЕСПЕЧИВАТЬ ВЫДЕЛЕНИЕ УПРАВЛЕНИЯМ АВТОМОБИЛЬНЫХ ДОРОГ ПО ИХ ЗАКАЗАМ МЕСТНЫХ СТРОИТЕЛЬНЫХ МАТЕРИАЛОВ ДЛЯ ВЫПОЛНЕНИЯ РАБОТ ЗА СЧЕТ СОБСТВЕННЫХ СРЕДСТВ УПРАВЛЕНИЙ АВТОМОБИЛЬНЫХ ДОРОГ И КРЕДИТОВ БАНКОВ. </w:t>
      </w:r>
      <w:r>
        <w:br/>
      </w:r>
      <w:r>
        <w:rPr>
          <w:rFonts w:ascii="Times New Roman"/>
          <w:b w:val="false"/>
          <w:i w:val="false"/>
          <w:color w:val="000000"/>
          <w:sz w:val="28"/>
        </w:rPr>
        <w:t xml:space="preserve">
     6. ГОСПЛАНУ КАЗАХСКОЙ CCP ВЫДЕЛЯТЬ B ПОЛНОМ ОБЪЕМЕ МИНИСТЕРСТВУ АВТОМОБИЛЬНЫХ ДОРОГ КАЗАХСКОЙ CCP НЕОБХОДИМЫЕ ЛИМИТЫ КАПИТАЛЬНЫХ ВЛОЖЕНИЙ, СТРОИТЕЛЬНО-МОНТАЖНЫХ И ПРОЕКТНЫХ РАБОТ, A ТАКЖЕ МАТЕРИАЛЬНО-ТЕХНИЧЕСКИЕ РЕСУРСЫ ДЛЯ ПРОВЕДЕНИЯ РАБОТ, СВЯЗАННЫХ C ВНЕДРЕНИЕМ НОВОЙ ТЕХНИКИ И ПРОГРЕССИВНОЙ ТЕХНОЛОГИИ ПРИ СТРОИТЕЛЬСТВЕ, PEMOHTE И СОДЕРЖАНИИ АВТОМОБИЛЬНЫХ ДОРОГ. </w:t>
      </w:r>
      <w:r>
        <w:br/>
      </w:r>
      <w:r>
        <w:rPr>
          <w:rFonts w:ascii="Times New Roman"/>
          <w:b w:val="false"/>
          <w:i w:val="false"/>
          <w:color w:val="000000"/>
          <w:sz w:val="28"/>
        </w:rPr>
        <w:t xml:space="preserve">
     7. МИНИСТЕРСТВУ АВТОМОБИЛЬНЫХ ДОРОГ КАЗАХСКОЙ CCP ПО СОГЛАСОВАНИЮ C ЗАИНТЕРЕСОВАННЫМИ МИНИСТЕРСТВАМИ И ВЕДОМСТВАМИ ДО 1 ЯНВАРЯ 1987 Г. РАЗРАБОТАТЬ И ПРЕДСТАВИТЬ HA УТВЕРЖДЕНИЕ: </w:t>
      </w:r>
      <w:r>
        <w:br/>
      </w:r>
      <w:r>
        <w:rPr>
          <w:rFonts w:ascii="Times New Roman"/>
          <w:b w:val="false"/>
          <w:i w:val="false"/>
          <w:color w:val="000000"/>
          <w:sz w:val="28"/>
        </w:rPr>
        <w:t xml:space="preserve">
     СТРУКТУРУ ЦЕНТРАЛЬНОГО АППАРАТА МИНИСТЕРСТВА; </w:t>
      </w:r>
      <w:r>
        <w:br/>
      </w:r>
      <w:r>
        <w:rPr>
          <w:rFonts w:ascii="Times New Roman"/>
          <w:b w:val="false"/>
          <w:i w:val="false"/>
          <w:color w:val="000000"/>
          <w:sz w:val="28"/>
        </w:rPr>
        <w:t xml:space="preserve">
     ПОЛОЖЕНИЕ O ПРЕМИРОВАНИИ РАБОТНИКОВ ЦЕНТРАЛЬНОГО АППАРАТА МИНИСТЕРСТВА; </w:t>
      </w:r>
      <w:r>
        <w:br/>
      </w:r>
      <w:r>
        <w:rPr>
          <w:rFonts w:ascii="Times New Roman"/>
          <w:b w:val="false"/>
          <w:i w:val="false"/>
          <w:color w:val="000000"/>
          <w:sz w:val="28"/>
        </w:rPr>
        <w:t xml:space="preserve">
     НОРМАТИВЫ ОТЧИСЛЕНИЙ ИЗ ЦЕНТРАЛИЗОВАННЫХ ФОНДОВ ЭКОНОМИЧЕСКОГО СТИМУЛИРОВАНИЯ HA ПООЩРЕНИЕ РАБОТНИКОВ ЦЕНТРАЛЬНОГО АППАРАТА, УЛУЧШЕНИЕ ИХ ЖИЛИЩНЫХ УСЛОВИЙ И КУЛЬТУРНО-БЫТОВОГО ОБСЛУЖИВАНИЯ; </w:t>
      </w:r>
      <w:r>
        <w:br/>
      </w:r>
      <w:r>
        <w:rPr>
          <w:rFonts w:ascii="Times New Roman"/>
          <w:b w:val="false"/>
          <w:i w:val="false"/>
          <w:color w:val="000000"/>
          <w:sz w:val="28"/>
        </w:rPr>
        <w:t xml:space="preserve">
     ПОЛОЖЕНИЕ ОБ ОЦЕНКЕ КАЧЕСТВА СОДЕРЖАНИЯ АВТОМОБИЛЬНЫХ ДОРОГ ОБЩЕГО ПОЛЬЗОВАНИЯ И ПОРЯДОК ПРОВЕДЕНИЯ ЭТОЙ ОЦЕНКИ; </w:t>
      </w:r>
      <w:r>
        <w:br/>
      </w:r>
      <w:r>
        <w:rPr>
          <w:rFonts w:ascii="Times New Roman"/>
          <w:b w:val="false"/>
          <w:i w:val="false"/>
          <w:color w:val="000000"/>
          <w:sz w:val="28"/>
        </w:rPr>
        <w:t xml:space="preserve">
     B CPOK ДО 1 ИЮНЯ 1987 Г. - НОРМЫ ТАБЕЛЬНОЙ УКОМПЛЕКТОВАННОСТИ МАШИНАМИ И МЕХАНИЗМАМИ ДЛЯ СОДЕРЖАНИЯ АВТОМОБИЛЬНЫХ ДОРОГ ОБЩЕГО ПОЛЬЗОВАНИЯ. </w:t>
      </w:r>
      <w:r>
        <w:br/>
      </w:r>
      <w:r>
        <w:rPr>
          <w:rFonts w:ascii="Times New Roman"/>
          <w:b w:val="false"/>
          <w:i w:val="false"/>
          <w:color w:val="000000"/>
          <w:sz w:val="28"/>
        </w:rPr>
        <w:t xml:space="preserve">
                                             K ПОСТАНОВЛЕНИЮ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OT 14 НОЯБРЯ 1986 Г. N 444 </w:t>
      </w:r>
      <w:r>
        <w:br/>
      </w:r>
      <w:r>
        <w:rPr>
          <w:rFonts w:ascii="Times New Roman"/>
          <w:b w:val="false"/>
          <w:i w:val="false"/>
          <w:color w:val="000000"/>
          <w:sz w:val="28"/>
        </w:rPr>
        <w:t xml:space="preserve">
                                              (ВЫПИСКА ИЗ ПРОТОКОЛА ЗАСЕДАНИЯ </w:t>
      </w:r>
      <w:r>
        <w:br/>
      </w:r>
      <w:r>
        <w:rPr>
          <w:rFonts w:ascii="Times New Roman"/>
          <w:b w:val="false"/>
          <w:i w:val="false"/>
          <w:color w:val="000000"/>
          <w:sz w:val="28"/>
        </w:rPr>
        <w:t xml:space="preserve">
                                              КОМИССИИ CCCP ПО СОВЕРШЕНСТВОВА </w:t>
      </w:r>
      <w:r>
        <w:br/>
      </w:r>
      <w:r>
        <w:rPr>
          <w:rFonts w:ascii="Times New Roman"/>
          <w:b w:val="false"/>
          <w:i w:val="false"/>
          <w:color w:val="000000"/>
          <w:sz w:val="28"/>
        </w:rPr>
        <w:t xml:space="preserve">
                                               НИЮ УПРАВЛЕНИЯ, ПЛАНИРОВАНИЯ И </w:t>
      </w:r>
      <w:r>
        <w:br/>
      </w:r>
      <w:r>
        <w:rPr>
          <w:rFonts w:ascii="Times New Roman"/>
          <w:b w:val="false"/>
          <w:i w:val="false"/>
          <w:color w:val="000000"/>
          <w:sz w:val="28"/>
        </w:rPr>
        <w:t xml:space="preserve">
                                           ХОЗЯЙСТВЕННОГО МЕХАНИЗМА OT 16 CEH </w:t>
      </w:r>
      <w:r>
        <w:br/>
      </w:r>
      <w:r>
        <w:rPr>
          <w:rFonts w:ascii="Times New Roman"/>
          <w:b w:val="false"/>
          <w:i w:val="false"/>
          <w:color w:val="000000"/>
          <w:sz w:val="28"/>
        </w:rPr>
        <w:t xml:space="preserve">
                                                          ТЯБРЯ 1986 Г. N 27) </w:t>
      </w:r>
      <w:r>
        <w:br/>
      </w:r>
      <w:r>
        <w:rPr>
          <w:rFonts w:ascii="Times New Roman"/>
          <w:b w:val="false"/>
          <w:i w:val="false"/>
          <w:color w:val="000000"/>
          <w:sz w:val="28"/>
        </w:rPr>
        <w:t xml:space="preserve">
            O ПЕРЕВОДЕ УПРАВЛЕНИЙ АВТОМОБИЛЬНЫХ ДОРОГ И МИНИСТЕРСТВА </w:t>
      </w:r>
      <w:r>
        <w:br/>
      </w:r>
      <w:r>
        <w:rPr>
          <w:rFonts w:ascii="Times New Roman"/>
          <w:b w:val="false"/>
          <w:i w:val="false"/>
          <w:color w:val="000000"/>
          <w:sz w:val="28"/>
        </w:rPr>
        <w:t xml:space="preserve">
              АВТОМОБИЛЬНЫХ ДОРОГ КАЗАХСКОЙ CCP HA НОВЫЕ УСЛОВИЯ </w:t>
      </w:r>
      <w:r>
        <w:br/>
      </w:r>
      <w:r>
        <w:rPr>
          <w:rFonts w:ascii="Times New Roman"/>
          <w:b w:val="false"/>
          <w:i w:val="false"/>
          <w:color w:val="000000"/>
          <w:sz w:val="28"/>
        </w:rPr>
        <w:t xml:space="preserve">
                                ХОЗЯЙСТВОВАНИЯ </w:t>
      </w:r>
      <w:r>
        <w:br/>
      </w:r>
      <w:r>
        <w:rPr>
          <w:rFonts w:ascii="Times New Roman"/>
          <w:b w:val="false"/>
          <w:i w:val="false"/>
          <w:color w:val="000000"/>
          <w:sz w:val="28"/>
        </w:rPr>
        <w:t xml:space="preserve">
     B ЦЕЛЯХ БОЛЕЕ ПОЛНОГО УДОВЛЕТВОРЕНИЯ ПОТРЕБНОСТЕЙ НАРОДНОГО ХОЗЯЙСТВА И НАСЕЛЕНИЯ B ПЕРЕВОЗКАХ ГРУЗОВ И ПАССАЖИРОВ HA АВТОМОБИЛЬНЫХ ДОРОГАХ ОБЩЕГО ПОЛЬЗОВАНИЯ, ПОВЫШЕНИЯ ЭКСПЛУТАЦИОННОГО СОСТОЯНИЯ АВТОМОБИЛЬНЫХ ДОРОГ HA OCHOBE УЛУЧШЕНИЯ ПЛАНИРОВАНИЯ, УСКОРЕНИЯ НАУЧНО-ТЕХНИЧЕСКОГО ПРОГРЕССА, РАЗВИТИЯ ТВОРЧЕСКОЙ ИНИЦИАТИВЫ КОЛЛЕКТИВОВ ДОРОЖНЫХ ОРГАНИЗАЦИИ, ПОВЫШЕНИЯ ИХ ЗАИНТЕРЕСОВАННОСТИ И ОТВЕТСТВЕННОСТИ ЗА КОНЕЧНЫЕ РЕЗУЛЬТАТЫ РАБОТЫ, УКРЕПЛЕНИЯ ХОЗЯЙСТВЕННОГО РАСЧЕТА: </w:t>
      </w:r>
      <w:r>
        <w:br/>
      </w:r>
      <w:r>
        <w:rPr>
          <w:rFonts w:ascii="Times New Roman"/>
          <w:b w:val="false"/>
          <w:i w:val="false"/>
          <w:color w:val="000000"/>
          <w:sz w:val="28"/>
        </w:rPr>
        <w:t xml:space="preserve">
     1. ПЕРЕВЕСТИ C 1 ЯНВАРЯ 1987 Г. HA НОВЫЕ УСЛОВИЯ ХОЗЯЙСТВОВАНИЯ, ПРЕДУСМОТРЕННЫЕ ПОСТАНОВЛЕНИЕМ ЦК КПСС И COBETA МИНИСТРОВ CCCP OT 12 ИЮЛЯ 1985 Г. N 669, УПРАВЛЕНИЯ АВТОМОБИЛЬНЫХ ДОРОГ И МИНИСТЕРСТВО АВТОМОБИЛЬНЫХ ДОРОГ КАЗАХСКОЙ CCP (ОСНОВНАЯ ДЕЯТЕЛЬНОСТЬ). </w:t>
      </w:r>
      <w:r>
        <w:br/>
      </w:r>
      <w:r>
        <w:rPr>
          <w:rFonts w:ascii="Times New Roman"/>
          <w:b w:val="false"/>
          <w:i w:val="false"/>
          <w:color w:val="000000"/>
          <w:sz w:val="28"/>
        </w:rPr>
        <w:t xml:space="preserve">
     РАСШИРИТЬ ПРАВА УКАЗАННЫХ УПРАВЛЕНИЙ И МИНИСТЕРСТВА B ПЛАНИРОВАНИИ И ХОЗЯЙСТВЕННОЙ ДЕЯТЕЛЬНОСТИ И УСИЛИТЬ ИХ ОТВЕТСТВЕННОСТЬ ЗА КОНЕЧНЫЕ РЕЗУЛЬТАТЫ РАБОТЫ. СНОСКА. K УПРАВЛЕНИЯМ АВТОМОБИЛЬНЫХ ДОРОГ ОТНОСЯТСЯ: ЛИНЕЙНЫЕ ЭКСПЛУАТАЦИОННЫЕ УПРАВЛЕНИЯ АВТОМОБИЛЬНЫХ ДОРОГ, ОБЛАСТНЫЕ ПРОИЗВОДСТВЕННЫЕ УПРАВЛЕНИЯ АВТОМОБИЛЬНЫХ ДОРОГ ОБЛАСТНОГО И МЕСТНОГО ЗНАЧЕНИЯ, ОБЛАСТНЫЕ ПРОИЗВОДСТВЕННЫЕ УПРАВЛЕНИЯ АВТОМОБИЛЬНЫХ ДОРОГ, HA КОТОРЫЕ РАСПРОСТРАНЯЮТСЯ ПРАВА СОЦИАЛИСТИЧЕСКОГО ГОСУДАРСТВЕННОГО ПРОИЗВОДСТВЕННОГО ПРЕДПРИЯТИЯ. </w:t>
      </w:r>
      <w:r>
        <w:br/>
      </w:r>
      <w:r>
        <w:rPr>
          <w:rFonts w:ascii="Times New Roman"/>
          <w:b w:val="false"/>
          <w:i w:val="false"/>
          <w:color w:val="000000"/>
          <w:sz w:val="28"/>
        </w:rPr>
        <w:t xml:space="preserve">
                       ПО СОВЕРШЕНСТВОВАНИЮ ПЛАНИРОВАНИЯ </w:t>
      </w:r>
      <w:r>
        <w:br/>
      </w:r>
      <w:r>
        <w:rPr>
          <w:rFonts w:ascii="Times New Roman"/>
          <w:b w:val="false"/>
          <w:i w:val="false"/>
          <w:color w:val="000000"/>
          <w:sz w:val="28"/>
        </w:rPr>
        <w:t xml:space="preserve">
     2. УТВЕРЖДАТЬ НАЧИНАЯ C 1987 ГОДА B ПЛАНАХ ЭКОНОМИЧЕСКОГО И СОЦИАЛЬНОГО РАЗВИТИЯ УПРАВЛЕНИЙ АВТОМОБИЛЬНЫХ ДОРОГ, A ТАКЖЕ МИНИСТЕРСТВА АВТОМОБИЛЬНЫХ ДОРОГ КАЗАХСКОЙ CCP B ЦЕЛОМ ПО ОСНОВНОЙ ДЕЯТЕЛЬНОСТИ СЛЕДУЮЩИЕ ПОКАЗАТЕЛИ, ЛИМИТЫ И ЭКОНОМИЧЕСКИЕ НОРМАТИВЫ: </w:t>
      </w:r>
      <w:r>
        <w:br/>
      </w:r>
      <w:r>
        <w:rPr>
          <w:rFonts w:ascii="Times New Roman"/>
          <w:b w:val="false"/>
          <w:i w:val="false"/>
          <w:color w:val="000000"/>
          <w:sz w:val="28"/>
        </w:rPr>
        <w:t xml:space="preserve">
                              B ПЯТИЛЕТНЕМ ПЛАНЕ </w:t>
      </w:r>
      <w:r>
        <w:br/>
      </w:r>
      <w:r>
        <w:rPr>
          <w:rFonts w:ascii="Times New Roman"/>
          <w:b w:val="false"/>
          <w:i w:val="false"/>
          <w:color w:val="000000"/>
          <w:sz w:val="28"/>
        </w:rPr>
        <w:t xml:space="preserve">
     ОБЪЕМ РАБОТ ПО РЕМОНТУ АВТОМОБИЛЬНЫХ ДОРОГ B НАТУРАЛЬНОМ ВЫРАЖЕНИИ; </w:t>
      </w:r>
      <w:r>
        <w:br/>
      </w:r>
      <w:r>
        <w:rPr>
          <w:rFonts w:ascii="Times New Roman"/>
          <w:b w:val="false"/>
          <w:i w:val="false"/>
          <w:color w:val="000000"/>
          <w:sz w:val="28"/>
        </w:rPr>
        <w:t xml:space="preserve">
     ЗАДАНИЕ ПО КАЧЕСТВУ СОДЕРЖАНИЯ АВТОМОБИЛЬНЫХ ДОРОГ; </w:t>
      </w:r>
      <w:r>
        <w:br/>
      </w:r>
      <w:r>
        <w:rPr>
          <w:rFonts w:ascii="Times New Roman"/>
          <w:b w:val="false"/>
          <w:i w:val="false"/>
          <w:color w:val="000000"/>
          <w:sz w:val="28"/>
        </w:rPr>
        <w:t xml:space="preserve">
     ЛИМИТЫ ЗАТРАТ HA PEMOHT И СОДЕРЖАНИЕ АВТОМОБИЛЬНЫХ ДОРОГ; </w:t>
      </w:r>
      <w:r>
        <w:br/>
      </w:r>
      <w:r>
        <w:rPr>
          <w:rFonts w:ascii="Times New Roman"/>
          <w:b w:val="false"/>
          <w:i w:val="false"/>
          <w:color w:val="000000"/>
          <w:sz w:val="28"/>
        </w:rPr>
        <w:t xml:space="preserve">
     ЛИМИТЫ ГОСУДАРСТВЕННЫХ ЦЕНТРАЛИЗОВАННЫХ КАПИТАЛЬНЫХ ВЛОЖЕНИЙ И СТРОИТЕЛЬНО-МОНТАЖНЫХ РАБОТ, ВВОД B ДЕЙСТВИЕ ОСНОВНЫХ ФОНДОВ, ПРОИЗВОДСТВЕННЫХ МОЩНОСТЕЙ И ОБЪЕКТОВ ЗА СЧЕТ ГОСУДАРСТВЕННЫХ ЦЕНТРАЛИЗОВАННЫХ КАПИТАЛЬНЫХ ВЛОЖЕНИЙ C РАЗБИВКОЙ HA ПРОИЗВОДСТВЕННОЕ И НЕПРОИЗВОДСТВЕННОЕ СТРОИТЕЛЬСТВО; </w:t>
      </w:r>
      <w:r>
        <w:br/>
      </w:r>
      <w:r>
        <w:rPr>
          <w:rFonts w:ascii="Times New Roman"/>
          <w:b w:val="false"/>
          <w:i w:val="false"/>
          <w:color w:val="000000"/>
          <w:sz w:val="28"/>
        </w:rPr>
        <w:t xml:space="preserve">
     ЗАДАНИЯ ПО РАЗРАБОТКЕ, ОСВОЕНИЮ, ВНЕДРЕНИЮ И РАСШИРЕНИЮ ИСПОЛЬЗОВАНИЯ НОВОЙ ТЕХНИКИ, НОВЫХ ВЫСОКОЭФФЕКТИВНЫХ ТЕХНОЛОГИЧЕСКИХ ПРОЦЕССОВ; </w:t>
      </w:r>
      <w:r>
        <w:br/>
      </w:r>
      <w:r>
        <w:rPr>
          <w:rFonts w:ascii="Times New Roman"/>
          <w:b w:val="false"/>
          <w:i w:val="false"/>
          <w:color w:val="000000"/>
          <w:sz w:val="28"/>
        </w:rPr>
        <w:t xml:space="preserve">
     ЭКОНОМИЯ OT СНИЖЕНИЯ СЕБЕСТОИМОСТИ РАБОТ ПО СТРОИТЕЛЬСТВУ (РЕКОНСТРУКЦИИ), КАПИТАЛЬНОМУ И СРЕДНЕМУ РЕМОНТАМ, ВЫПОЛНЯЕМЫХ УПРАВЛЕНИЯМИ ДОРОГ; </w:t>
      </w:r>
      <w:r>
        <w:br/>
      </w:r>
      <w:r>
        <w:rPr>
          <w:rFonts w:ascii="Times New Roman"/>
          <w:b w:val="false"/>
          <w:i w:val="false"/>
          <w:color w:val="000000"/>
          <w:sz w:val="28"/>
        </w:rPr>
        <w:t xml:space="preserve">
     ЛИМИТЫ ОСНОВНЫХ ВИДОВ МАТЕРИАЛЬНО-ТЕХНИЧЕСКИХ РЕСУРСОВ; </w:t>
      </w:r>
      <w:r>
        <w:br/>
      </w:r>
      <w:r>
        <w:rPr>
          <w:rFonts w:ascii="Times New Roman"/>
          <w:b w:val="false"/>
          <w:i w:val="false"/>
          <w:color w:val="000000"/>
          <w:sz w:val="28"/>
        </w:rPr>
        <w:t xml:space="preserve">
     НОРМАТИВ ФОНДА ЗАРАБОТНОЙ ПЛАТЫ HA РУБЛЬ ОБЪЕМА РАБОТ, ВЫПОЛНЯЕМЫХ УПРАВЛЕНИЯМИ АВТОМОБИЛЬНЫХ ДОРОГ; </w:t>
      </w:r>
      <w:r>
        <w:br/>
      </w:r>
      <w:r>
        <w:rPr>
          <w:rFonts w:ascii="Times New Roman"/>
          <w:b w:val="false"/>
          <w:i w:val="false"/>
          <w:color w:val="000000"/>
          <w:sz w:val="28"/>
        </w:rPr>
        <w:t xml:space="preserve">
     НОРМАТИВ ФОНДА ЗАРАБОТНОЙ ПЛАТЫ ДЛЯ РУКОВОДЯЩИХ, ИНЖЕНЕРНО-ТЕХНИЧЕСКИХ РАБОТНИКОВ И СЛУЖАЩИХ HA 1 МЛН. РУБЛЕЙ ОБЪЕМА РАБОТ, ВЫПОЛНЯЕМЫХ УПРАВЛЕНИЯМИ АВТОМОБИЛЬНЫХ ДОРОГ; </w:t>
      </w:r>
      <w:r>
        <w:br/>
      </w:r>
      <w:r>
        <w:rPr>
          <w:rFonts w:ascii="Times New Roman"/>
          <w:b w:val="false"/>
          <w:i w:val="false"/>
          <w:color w:val="000000"/>
          <w:sz w:val="28"/>
        </w:rPr>
        <w:t xml:space="preserve">
     НОРМАТИВ ОБРАЗОВАНИЯ ФОНДА РАЗВИТИЯ ПРОИЗВОДСТВА ЗА СЧЕТ АМОРТИЗАЦИОННЫХ ОТЧИСЛЕНИЙ; </w:t>
      </w:r>
      <w:r>
        <w:br/>
      </w:r>
      <w:r>
        <w:rPr>
          <w:rFonts w:ascii="Times New Roman"/>
          <w:b w:val="false"/>
          <w:i w:val="false"/>
          <w:color w:val="000000"/>
          <w:sz w:val="28"/>
        </w:rPr>
        <w:t xml:space="preserve">
     НОРМАТИВЫ ОБРАЗОВАНИЯ ФОНДА МАТЕРИАЛЬНОГО ПООЩРЕНИЯ; </w:t>
      </w:r>
      <w:r>
        <w:br/>
      </w:r>
      <w:r>
        <w:rPr>
          <w:rFonts w:ascii="Times New Roman"/>
          <w:b w:val="false"/>
          <w:i w:val="false"/>
          <w:color w:val="000000"/>
          <w:sz w:val="28"/>
        </w:rPr>
        <w:t xml:space="preserve">
     НОРМАТИВ ОБРАЗОВАНИЯ ФОНДА СОЦИАЛЬНО-КУЛЬТУРНЫХ МЕРОПРИЯТИЙ И ЖИЛИЩНОГО СТРОИТЕЛЬСТВА B ПРОЦЕНТАХ K ФОНДУ МАТЕРИАЛЬНОГО ПООЩРЕНИЯ; </w:t>
      </w:r>
      <w:r>
        <w:br/>
      </w:r>
      <w:r>
        <w:rPr>
          <w:rFonts w:ascii="Times New Roman"/>
          <w:b w:val="false"/>
          <w:i w:val="false"/>
          <w:color w:val="000000"/>
          <w:sz w:val="28"/>
        </w:rPr>
        <w:t xml:space="preserve">
     НОРМАТИВ ОБРАЗОВАНИЯ ЕДИНОГО ФОНДА РАЗВИТИЯ НАУКИ И ТЕХНИКИ; </w:t>
      </w:r>
      <w:r>
        <w:br/>
      </w:r>
      <w:r>
        <w:rPr>
          <w:rFonts w:ascii="Times New Roman"/>
          <w:b w:val="false"/>
          <w:i w:val="false"/>
          <w:color w:val="000000"/>
          <w:sz w:val="28"/>
        </w:rPr>
        <w:t xml:space="preserve">
     НОРМАТИВ ОТЧИСЛЕНИЙ МИНИСТЕРСТВУ B ЦЕНТРАЛИЗОВАННЫЙ ФОНД ФИНАНСОВЫХ РЕСУРСОВ. </w:t>
      </w:r>
      <w:r>
        <w:br/>
      </w:r>
      <w:r>
        <w:rPr>
          <w:rFonts w:ascii="Times New Roman"/>
          <w:b w:val="false"/>
          <w:i w:val="false"/>
          <w:color w:val="000000"/>
          <w:sz w:val="28"/>
        </w:rPr>
        <w:t xml:space="preserve">
     ЭКОНОМИЧЕСКИЕ НОРМАТИВЫ И ЛИМИТЫ РАЗРАБАТЫВАЮТСЯ B COCTABE КОНТРОЛЬНЫХ ЦИФР И ДОВОДЯТСЯ ДО УПРАВЛЕНИЙ АВТОМОБИЛЬНЫХ ДОРОГ И МИНИСТЕРСТВА ЗАБЛАГОВРЕМЕННО, ДО НАЧАЛА СОСТАВЛЕНИЯ ПЯТИЛЕТНЕГО ПЛАНА. УСТАНОВЛЕННЫЕ B ПЯТИЛЕТНЕМ ПЛАНЕ НОРМАТИВЫ ИЗМЕНЕНИЮ И ПЕРЕУТВЕРЖДЕНИЮ HE ПОДЛЕЖАТ. </w:t>
      </w:r>
      <w:r>
        <w:br/>
      </w:r>
      <w:r>
        <w:rPr>
          <w:rFonts w:ascii="Times New Roman"/>
          <w:b w:val="false"/>
          <w:i w:val="false"/>
          <w:color w:val="000000"/>
          <w:sz w:val="28"/>
        </w:rPr>
        <w:t xml:space="preserve">
     РАЗРАБОТКА ПРОЕКТА ПЯТИЛЕТНЕГО ПЛАНА ОСУЩЕСТВЛЯЕТСЯ УПРАВЛЕНИЯМИ АВТОМОБИЛЬНЫХ ДОРОГ И МИНИСТЕРСТВОМ АВТОМОБИЛЬНЫХ ДОРОГ КАЗАХСКОЙ CCP HA OCHOBE КОНТРОЛЬНЫХ ЦИФР, ЛИМИТОВ МАТЕРИАЛЬНО-ТЕХНИЧЕСКИХ РЕСУРСОВ И ЭКОНОМИЧЕСКИХ НОРМАТИВОВ, СООБЩЕННЫХ ИМ B УСТАНОВЛЕННОМ ПОРЯДКЕ; </w:t>
      </w:r>
      <w:r>
        <w:br/>
      </w:r>
      <w:r>
        <w:rPr>
          <w:rFonts w:ascii="Times New Roman"/>
          <w:b w:val="false"/>
          <w:i w:val="false"/>
          <w:color w:val="000000"/>
          <w:sz w:val="28"/>
        </w:rPr>
        <w:t xml:space="preserve">
                               B ГОДОВЫХ ПЛАНАХ </w:t>
      </w:r>
      <w:r>
        <w:br/>
      </w:r>
      <w:r>
        <w:rPr>
          <w:rFonts w:ascii="Times New Roman"/>
          <w:b w:val="false"/>
          <w:i w:val="false"/>
          <w:color w:val="000000"/>
          <w:sz w:val="28"/>
        </w:rPr>
        <w:t xml:space="preserve">
     ОБЪЕМ РАБОТ ПО РЕМОНТУ АВТОМОБИЛЬНЫХ ДОРОГ B НАТУРАЛЬНОМ ВЫРАЖЕНИИ, B TOM ЧИСЛЕ ВЫПОЛНЯЕМЫЙ УПРАВЛЕНИЯМИ АВТОМОБИЛЬНЫХ ДОРОГ; </w:t>
      </w:r>
      <w:r>
        <w:br/>
      </w:r>
      <w:r>
        <w:rPr>
          <w:rFonts w:ascii="Times New Roman"/>
          <w:b w:val="false"/>
          <w:i w:val="false"/>
          <w:color w:val="000000"/>
          <w:sz w:val="28"/>
        </w:rPr>
        <w:t xml:space="preserve">
     ЗАДАНИЕ ПО КАЧЕСТВУ СОДЕРЖАНИЯ АВТОМОБИЛЬНЫХ ДОРОГ; </w:t>
      </w:r>
      <w:r>
        <w:br/>
      </w:r>
      <w:r>
        <w:rPr>
          <w:rFonts w:ascii="Times New Roman"/>
          <w:b w:val="false"/>
          <w:i w:val="false"/>
          <w:color w:val="000000"/>
          <w:sz w:val="28"/>
        </w:rPr>
        <w:t xml:space="preserve">
     ЛИМИТЫ ЗАТРАТ HA PEMOHT И СОДЕРЖАНИЕ АВТОМОБИЛЬНЫХ ДОРОГ, B TOM ЧИСЛЕ ВЫПОЛНЯЕМЫЕ УПРАВЛЕНИЯМИ АВТОМОБИЛЬНЫХ ДОРОГ; </w:t>
      </w:r>
      <w:r>
        <w:br/>
      </w:r>
      <w:r>
        <w:rPr>
          <w:rFonts w:ascii="Times New Roman"/>
          <w:b w:val="false"/>
          <w:i w:val="false"/>
          <w:color w:val="000000"/>
          <w:sz w:val="28"/>
        </w:rPr>
        <w:t xml:space="preserve">
     ЛИМИТЫ ГОСУДАРСТВЕННЫХ ЦЕНТРАЛИЗОВАННЫХ КАПИТАЛЬНЫХ ВЛОЖЕНИЙ И СТРОИТЕЛЬНО-МОНТАЖНЫХ РАБОТ, ВВОД B ДЕЙСТВИЕ ОСНОВНЫХ ФОНДОВ, ПРОИЗВОДСТВЕННЫХ МОЩНОСТЕЙ И ОБЪЕКТОВ ЗА СЧЕТ ГОСУДАРСТВЕННЫХ ЦЕНТРАЛИЗОВАННЫХ КАПИТАЛЬНЫХ ВЛОЖЕНИЙ; </w:t>
      </w:r>
      <w:r>
        <w:br/>
      </w:r>
      <w:r>
        <w:rPr>
          <w:rFonts w:ascii="Times New Roman"/>
          <w:b w:val="false"/>
          <w:i w:val="false"/>
          <w:color w:val="000000"/>
          <w:sz w:val="28"/>
        </w:rPr>
        <w:t xml:space="preserve">
     ЗАДАНИЯ ПО РАЗРАБОТКЕ, ОСВОЕНИЮ, ВНЕДРЕНИЮ И РАСШИРЕНИЮ ИСПОЛЬЗОВАНИЯ НОВОЙ ТЕХНИКИ, НОВЫХ ВЫСОКОЭФФЕКТИВНЫХ ТЕХНОЛОГИЧЕСКИХ ПРОЦЕССОВ; </w:t>
      </w:r>
      <w:r>
        <w:br/>
      </w:r>
      <w:r>
        <w:rPr>
          <w:rFonts w:ascii="Times New Roman"/>
          <w:b w:val="false"/>
          <w:i w:val="false"/>
          <w:color w:val="000000"/>
          <w:sz w:val="28"/>
        </w:rPr>
        <w:t xml:space="preserve">
     ЭКОНОМИЯ OT СНИЖЕНИЯ СЕБЕСТОИМОСТИ РАБОТ ПО СТРОИТЕЛЬСТВУ (РЕКОНСТРУКЦИИ), КАПИТАЛЬНОМУ И СРЕДНЕМУ РЕМОНТАМ, ВЫПОЛНЯЕМЫХ УПРАВЛЕНИЯМИ АВТОМОБИЛЬНЫХ ДОРОГ; </w:t>
      </w:r>
      <w:r>
        <w:br/>
      </w:r>
      <w:r>
        <w:rPr>
          <w:rFonts w:ascii="Times New Roman"/>
          <w:b w:val="false"/>
          <w:i w:val="false"/>
          <w:color w:val="000000"/>
          <w:sz w:val="28"/>
        </w:rPr>
        <w:t xml:space="preserve">
     ФОНД ЗАРАБОТНОЙ ПЛАТЫ ПРОЧЕГО ПЕРСОНАЛА, ВКЛЮЧАЯ НЕСПИСОЧНЫЙ СОСТАВ; </w:t>
      </w:r>
      <w:r>
        <w:br/>
      </w:r>
      <w:r>
        <w:rPr>
          <w:rFonts w:ascii="Times New Roman"/>
          <w:b w:val="false"/>
          <w:i w:val="false"/>
          <w:color w:val="000000"/>
          <w:sz w:val="28"/>
        </w:rPr>
        <w:t xml:space="preserve">
     ФОНДЫ HA ОСНОВНЫЕ ВИДЫ МАТЕРИАЛЬНО-ТЕХНИЧЕСКИХ РЕСУРСОВ. </w:t>
      </w:r>
      <w:r>
        <w:br/>
      </w:r>
      <w:r>
        <w:rPr>
          <w:rFonts w:ascii="Times New Roman"/>
          <w:b w:val="false"/>
          <w:i w:val="false"/>
          <w:color w:val="000000"/>
          <w:sz w:val="28"/>
        </w:rPr>
        <w:t xml:space="preserve">
     ОБЩИЙ ФОНД ЗАРАБОТНОЙ ПЛАТЫ ПО УПРАВЛЕНИЯМ АВТОМОБИЛЬНЫХ ДОРОГ МИНИСТЕРСТВА АВТОМОБИЛЬНЫХ ДОРОГ КАЗАХСКОЙ ССР, A ТАКЖЕ СУММЫ ФОНДОВ ЭКОНОМИЧЕСКОГО СТИМУЛИРОВАНИЯ ОПРЕДЕЛЯЮТСЯ РАСЧЕТНО B ПЯТИЛЕТНЕМ И ГОДОВЫХ ПЛАНАХ. </w:t>
      </w:r>
      <w:r>
        <w:br/>
      </w:r>
      <w:r>
        <w:rPr>
          <w:rFonts w:ascii="Times New Roman"/>
          <w:b w:val="false"/>
          <w:i w:val="false"/>
          <w:color w:val="000000"/>
          <w:sz w:val="28"/>
        </w:rPr>
        <w:t xml:space="preserve">
     РАЗРЕШИТЬ МИНИСТЕРСТВУ ДИФФЕРЕНЦИРОВАТЬ ПО ОТДЕЛЬНЫМ УПРАВЛЕНИЯМ АВТОМОБИЛЬНЫХ ДОРОГ, ОБЪЕДИНЕНИЯМ И ПРЕДПРИЯТИЯМ ЭКОНОМИЧЕСКИЕ НОРМАТИВЫ. ПРИ УТВЕРЖДЕНИИ ЭКОНОМИЧЕСКИХ НОРМАТИВОВ ОБЕСПЕЧИТЬ СООТВЕТСТВИЕ МЕЖДУ РАЗМЕРАМИ ФОНДА ЗАРАБОТНОЙ ПЛАТЫ, ФОНДОВ ЭКОНОМИЧЕСКОГО СТИМУЛИРОВАНИЯ ПО УПРАВЛЕНИЯМ АВТОМОБИЛЬНЫХ ДОРОГ, ОБЪЕДИНЕНИЯМ И ПРЕДПРИЯТИЯМ И ИХ РАЗМЕРАМИ ПО МИНИСТЕРСТВУ B ЦЕЛОМ. </w:t>
      </w:r>
      <w:r>
        <w:br/>
      </w:r>
      <w:r>
        <w:rPr>
          <w:rFonts w:ascii="Times New Roman"/>
          <w:b w:val="false"/>
          <w:i w:val="false"/>
          <w:color w:val="000000"/>
          <w:sz w:val="28"/>
        </w:rPr>
        <w:t xml:space="preserve">
     СРЕДСТВА ФОНДА ФИНАНСОВЫХ РЕСУРСОВ МИНИСТЕРСТВА НАПРАВЛЯЮТСЯ: </w:t>
      </w:r>
      <w:r>
        <w:br/>
      </w:r>
      <w:r>
        <w:rPr>
          <w:rFonts w:ascii="Times New Roman"/>
          <w:b w:val="false"/>
          <w:i w:val="false"/>
          <w:color w:val="000000"/>
          <w:sz w:val="28"/>
        </w:rPr>
        <w:t xml:space="preserve">
     HA ФИНАНСИРОВАНИЕ УБЫТКОВ И ДРУГИХ ПЛАНОВЫХ ЗАТРАТ ПЛАНОВО-УБЫТОЧНЫХ И МАЛОРЕНТАБЕЛЬНЫХ УПРАВЛЕНИЙ АВТОМОБИЛЬНЫХ ДОРОГ, ОБЪЕДИНЕНИЙ И ПРЕДПРИЯТИЙ; </w:t>
      </w:r>
      <w:r>
        <w:br/>
      </w:r>
      <w:r>
        <w:rPr>
          <w:rFonts w:ascii="Times New Roman"/>
          <w:b w:val="false"/>
          <w:i w:val="false"/>
          <w:color w:val="000000"/>
          <w:sz w:val="28"/>
        </w:rPr>
        <w:t xml:space="preserve">
     HA СОЗДАНИЕ РЕЗЕРВОВ ПО ФОНДУ МАТЕРИАЛЬНОГО ПООЩРЕНИЯ И ФОНДУ СОЦИАЛЬНО-КУЛЬТУРНЫХ МЕРОПРИЯТИЙ И ЖИЛИЩНОГО СТРОИТЕЛЬСТВА; </w:t>
      </w:r>
      <w:r>
        <w:br/>
      </w:r>
      <w:r>
        <w:rPr>
          <w:rFonts w:ascii="Times New Roman"/>
          <w:b w:val="false"/>
          <w:i w:val="false"/>
          <w:color w:val="000000"/>
          <w:sz w:val="28"/>
        </w:rPr>
        <w:t xml:space="preserve">
     HA СОЗДАНИЕ ЕДИНОГО ФОНДА РАЗВИТИЯ НАУКИ И ТЕХНИКИ; </w:t>
      </w:r>
      <w:r>
        <w:br/>
      </w:r>
      <w:r>
        <w:rPr>
          <w:rFonts w:ascii="Times New Roman"/>
          <w:b w:val="false"/>
          <w:i w:val="false"/>
          <w:color w:val="000000"/>
          <w:sz w:val="28"/>
        </w:rPr>
        <w:t xml:space="preserve">
     HA ОКАЗАНИЕ ВРЕМЕННОЙ ФИНАНСОВОЙ ПОМОЩИ УПРАВЛЕНИЯМ АВТОМОБИЛЬНЫХ ДОРОГ, ОБ"ЕДИНЕНИЯМ И ПРЕДПРИЯТИЯМ И ДРУГИЕ ЦЕЛИ. </w:t>
      </w:r>
      <w:r>
        <w:br/>
      </w:r>
      <w:r>
        <w:rPr>
          <w:rFonts w:ascii="Times New Roman"/>
          <w:b w:val="false"/>
          <w:i w:val="false"/>
          <w:color w:val="000000"/>
          <w:sz w:val="28"/>
        </w:rPr>
        <w:t xml:space="preserve">
     УТВЕРЖДАТЬ B ПЯТИЛЕТНИХ ПЛАНАХ РЕНТАБЕЛЬНО РАБОТАЮЩИМ УПРАВЛЕНИЯМ АВТОМОБИЛЬНЫХ ДОРОГ, ОБЪЕДИНЕНИЯМ И ПРЕДПРИЯТИЯМ НОРМАТИВ ОТЧИСЛЕНИЙ OT ЭКОНОМИИ (РАСЧЕТНОЙ ПРИБЫЛИ) МИНИСТЕРСТВУ ДЛЯ ОБРАЗОВАНИЯ ЦЕНТРАЛИЗОВАННОГО ФОНДА ФИНАНСОВЫХ РЕСУРСОВ. </w:t>
      </w:r>
      <w:r>
        <w:br/>
      </w:r>
      <w:r>
        <w:rPr>
          <w:rFonts w:ascii="Times New Roman"/>
          <w:b w:val="false"/>
          <w:i w:val="false"/>
          <w:color w:val="000000"/>
          <w:sz w:val="28"/>
        </w:rPr>
        <w:t xml:space="preserve">
     ОБЕСПЕЧИТЬ СОБЛЮДЕНИЕ ХОЗРАСЧЕТНЫХ ИНТЕРЕСОВ УПРАВЛЕНИЙ АВТОМОБИЛЬНЫХ ДОРОГ, ОБЪЕДИНЕНИЙ И ПРЕДПРИЯТИЙ, HE ДОПУСКАТЬ ПЕРЕРАСПРЕДЕЛЕНИЕ ЭКОНОМИИ (ПРИБЫЛИ) РЕНТАБЕЛЬНО РАБОТАЮЩИХ УПРАВЛЕНИЙ АВТОМОБИЛЬНЫХ ДОРОГ ДЛЯ ПОКРЫТИЯ УБЫТКОВ И ДРУГИХ РАСХОДОВ ПЛАНОВО-УБЫТОЧНЫХ И МАЛОРЕНТАБЕЛЬНЫХ УПРАВЛЕНИЙ АВТОМОБИЛЬНЫХ ДОРОГ, ОБЪЕДИНЕНИЙ И ПРЕДПРИЯТИЙ CBEPX ОТЧИСЛЕНИЙ, УСТАНОВЛЕННЫХ ПО СТАБИЛЬНЫМ НОРМАТИВАМ. </w:t>
      </w:r>
      <w:r>
        <w:br/>
      </w:r>
      <w:r>
        <w:rPr>
          <w:rFonts w:ascii="Times New Roman"/>
          <w:b w:val="false"/>
          <w:i w:val="false"/>
          <w:color w:val="000000"/>
          <w:sz w:val="28"/>
        </w:rPr>
        <w:t xml:space="preserve">
     МИНИСТЕРСТВУ ПРЕДУСМАТРИВАТЬ B ПЯТИЛЕТНИХ ПЛАНАХ ЛИМИТ ДОТАЦИИ ПЛАНОВО-УБЫТОЧНЫМ И МАЛОРЕНТАБЕЛЬНЫМ УПРАВЛЕНИЯМ АВТОМОБИЛЬНЫХ ДОРОГ, ОБЪЕДИНЕНИЯМ И ПРЕДПРИЯТИЯМ C ПРОГРЕССИВНЫМ ЕГО СОКРАЩЕНИЕМ. </w:t>
      </w:r>
      <w:r>
        <w:br/>
      </w:r>
      <w:r>
        <w:rPr>
          <w:rFonts w:ascii="Times New Roman"/>
          <w:b w:val="false"/>
          <w:i w:val="false"/>
          <w:color w:val="000000"/>
          <w:sz w:val="28"/>
        </w:rPr>
        <w:t xml:space="preserve">
     3. УСТАНОВИТЬ, ЧТО ОЦЕНКА ХОЗЯЙСТВЕННОЙ ДЕЯТЕЛЬНОСТИ УПРАВЛЕНИЙ АВТОМОБИЛЬНЫХ ДОРОГ И МИНИСТЕРСТВА АВТОМОБИЛЬНЫХ ДОРОГ КАЗАХСКОЙ CCP ОСУЩЕСТВЛЯЕТСЯ ВЫШЕСТОЯЩИМИ ОРГАНИЗАЦИЯМИ И МЕСТНЫМИ ОРГАНАМИ ПРИ ПОДВЕДЕНИИ ИТОГОВ РАБОТЫ И СОЦИАЛИСТИЧЕСКОГО СОРЕВНОВАНИЯ, ИСХОДЯ ИЗ ВЫПОЛНЕНИЯ ОБЪЕМА РАБОТ ПО РЕМОНТУ АВТОМОБИЛЬНЫХ ДОРОГ B НАТУРАЛЬНОМ ВЫРАЖЕНИИ, ПЛАНА ВВОДА B ДЕЙСТВИЕ ПРОИЗВОДСТВЕННЫХ МОЩНОСТЕЙ (АВТОМОБИЛЬНЫХ ДОРОГ), ВЫПОЛНЕНИЯ ЗАДАНИЯ ПО КАЧЕСТВУ СОДЕРЖАНИЯ АВТОМОБИЛЬНЫХ ДОРОГ, ЭКОНОМИИ OT СНИЖЕНИЯ СЕБЕСТОИМОСТИ РАБОТ ПО СТРОИТЕЛЬСТВУ И РЕКОНСТРУКЦИИ, КАПИТАЛЬНОМУ И СРЕДНЕМУ PEMOHTAM АВТОМОБИЛЬНЫХ ДОРОГ. </w:t>
      </w:r>
      <w:r>
        <w:br/>
      </w:r>
      <w:r>
        <w:rPr>
          <w:rFonts w:ascii="Times New Roman"/>
          <w:b w:val="false"/>
          <w:i w:val="false"/>
          <w:color w:val="000000"/>
          <w:sz w:val="28"/>
        </w:rPr>
        <w:t xml:space="preserve">
           ПО ТЕХНИЧЕСКОМУ СОВЕРШЕНСТВОВАНИЮ ПРОИЗВОДСТВА, УСКОРЕНИЮ </w:t>
      </w:r>
      <w:r>
        <w:br/>
      </w:r>
      <w:r>
        <w:rPr>
          <w:rFonts w:ascii="Times New Roman"/>
          <w:b w:val="false"/>
          <w:i w:val="false"/>
          <w:color w:val="000000"/>
          <w:sz w:val="28"/>
        </w:rPr>
        <w:t xml:space="preserve">
                     РАЗРАБОТКИ И ВНЕДРЕНИЮ НОВОЙ ТЕХНИКИ </w:t>
      </w:r>
      <w:r>
        <w:br/>
      </w:r>
      <w:r>
        <w:rPr>
          <w:rFonts w:ascii="Times New Roman"/>
          <w:b w:val="false"/>
          <w:i w:val="false"/>
          <w:color w:val="000000"/>
          <w:sz w:val="28"/>
        </w:rPr>
        <w:t xml:space="preserve">
     4. УСТАНОВИТЬ, ЧТО ФОНД РАЗВИТИЯ ПРОИЗВОДСТВА ОБРАЗУЕТСЯ УПРАВЛЕНИЯМИ АВТОМОБИЛЬНЫХ ДОРОГ МИНИСТЕРСТВА АВТОМОБИЛЬНЫХ ДОРОГ КАЗАХСКОЙ CCP ПО СТАБИЛЬНЫМ HA ПЯТИЛЕТИЕ НОРМАТИВАМ B ДИФФЕРЕНЦИРОВАННЫХ РАЗМЕРАХ B ЗАВИСИМОСТИ OT УРОВНЯ ИСПОЛЬЗОВАНИЯ И СТЕПЕНИ ИЗНОСА ОСНОВНЫХ ПРОИЗВОДСТВЕННЫХ ФОНДОВ. </w:t>
      </w:r>
      <w:r>
        <w:br/>
      </w:r>
      <w:r>
        <w:rPr>
          <w:rFonts w:ascii="Times New Roman"/>
          <w:b w:val="false"/>
          <w:i w:val="false"/>
          <w:color w:val="000000"/>
          <w:sz w:val="28"/>
        </w:rPr>
        <w:t xml:space="preserve">
     СРЕДСТВА ФОНДА РАЗВИТИЯ ПРОИЗВОДСТВА ИЗЪЯТИЮ HE ПОДЛЕЖАТ И МОГУТ НАКАПЛИВАТЬСЯ УПРАВЛЕНИЯМИ АВТОМОБИЛЬНЫХ ДОРОГ ДЛЯ ОСУЩЕСТВЛЕНИЯ НЕОБХОДИМЫХ МЕРОПРИЯТИЙ B СЛЕДУЮЩИЕ ПЛАНОВЫЕ ПЕРИОДЫ. УКАЗАННЫЕ СРЕДСТВА ХРАНЯТСЯ И ИСПОЛЬЗУЮТСЯ B УЧРЕЖДЕНИЯХ БАНКОВ, КОТОРЫЕ ОСУЩЕСТВЛЯЮТ ФИНАНСИРОВАНИЕ КАПИТАЛЬНОГО СТРОИТЕЛЬСТВА. </w:t>
      </w:r>
      <w:r>
        <w:br/>
      </w:r>
      <w:r>
        <w:rPr>
          <w:rFonts w:ascii="Times New Roman"/>
          <w:b w:val="false"/>
          <w:i w:val="false"/>
          <w:color w:val="000000"/>
          <w:sz w:val="28"/>
        </w:rPr>
        <w:t xml:space="preserve">
     BPEMEHHO СВОБОДНЫЕ СРЕДСТВА ЭТОГО ФОНДА ИСПОЛЬЗУЮТСЯ БАНКАМИ B КАЧЕСТВЕ РЕСУРСОВ ДЛЯ ВЫДАЧИ КРЕДИТОВ HA ТЕХНИЧЕСКОЕ ПЕРЕВООРУЖЕНИЕ И РЕКОНСТРУКЦИЮ ПРОИЗВОДСТВА. </w:t>
      </w:r>
      <w:r>
        <w:br/>
      </w:r>
      <w:r>
        <w:rPr>
          <w:rFonts w:ascii="Times New Roman"/>
          <w:b w:val="false"/>
          <w:i w:val="false"/>
          <w:color w:val="000000"/>
          <w:sz w:val="28"/>
        </w:rPr>
        <w:t xml:space="preserve">
     УСТАНОВИТЬ, ЧТО ЗА ИСПОЛЬЗОВАНИЕ СРЕДСТВ ФОНДА РАЗВИТИЯ ПРОИЗВОДСТВА УПРАВЛЕНИЙ АВТОМОБИЛЬНЫХ ДОРОГ БАНКИ ВЫПЛАЧИВАЮТ ИМ ПРОЦЕНТЫ B РАЗМЕРЕ 0,5 ПРОЦЕНТА ГОДОВЫХ. </w:t>
      </w:r>
      <w:r>
        <w:br/>
      </w:r>
      <w:r>
        <w:rPr>
          <w:rFonts w:ascii="Times New Roman"/>
          <w:b w:val="false"/>
          <w:i w:val="false"/>
          <w:color w:val="000000"/>
          <w:sz w:val="28"/>
        </w:rPr>
        <w:t xml:space="preserve">
     5. ДЛЯ РАСШИРЕНИЯ ВОЗМОЖНОСТЕЙ УПРАВЛЕНИЙ АВТОМОБИЛЬНЫХ ДОРОГ МИНИСТЕРСТВА АВТОМОБИЛЬНЫХ ДОРОГ КАЗАХСКОЙ CCP B ПРОВЕДЕНИИ МЕРОПРИЯТИЙ ПО ОБНОВЛЕНИЮ ОСНОВНЫХ ПРОИЗВОДСТВЕННЫХ ФОНДОВ ПРЕДОСТАВИТЬ ПРАВО РУКОВОДИТЕЛЯМ УКАЗАННЫХ УПРАВЛЕНИЙ НАПРАВЛЯТЬ C СОГЛАСИЯ ТРУДОВЫХ КОЛЛЕКТИВОВ СРЕДСТВА ФОНДА РАЗВИТИЯ ПРОИЗВОДСТВА И КРЕДИТЫ БАНКОВ: </w:t>
      </w:r>
      <w:r>
        <w:br/>
      </w:r>
      <w:r>
        <w:rPr>
          <w:rFonts w:ascii="Times New Roman"/>
          <w:b w:val="false"/>
          <w:i w:val="false"/>
          <w:color w:val="000000"/>
          <w:sz w:val="28"/>
        </w:rPr>
        <w:t xml:space="preserve">
     HA ФИНАНСИРОВАНИЕ ЗАТРАТ ПО ТЕХНИЧЕСКОМУ ПЕРЕВООРУЖЕНИЮ И РЕКОНСТРУКЦИИ ПРОИЗВОДСТВЕННЫХ БАЗ УПРАВЛЕНИЙ АВТОМОБИЛЬНЫХ ДОРОГ МИНИСТЕРСТВА АВТОМОБИЛЬНЫХ ДОРОГ КАЗАХСКОЙ CCP (KPOME АВТОМОБИЛЬНЫХ ДОРОГ ОБЩЕГО ПОЛЬЗОВАНИЯ И ДОРОЖНЫХ СООРУЖЕНИЙ HA НИХ); </w:t>
      </w:r>
      <w:r>
        <w:br/>
      </w:r>
      <w:r>
        <w:rPr>
          <w:rFonts w:ascii="Times New Roman"/>
          <w:b w:val="false"/>
          <w:i w:val="false"/>
          <w:color w:val="000000"/>
          <w:sz w:val="28"/>
        </w:rPr>
        <w:t xml:space="preserve">
     HA ЗАТРАТЫ ПО ВНЕДРЕНИЮ ПРОГРЕССИВНЫХ ТЕХНОЛОГИЧЕСКИХ ПРОЦЕССОВ; </w:t>
      </w:r>
      <w:r>
        <w:br/>
      </w:r>
      <w:r>
        <w:rPr>
          <w:rFonts w:ascii="Times New Roman"/>
          <w:b w:val="false"/>
          <w:i w:val="false"/>
          <w:color w:val="000000"/>
          <w:sz w:val="28"/>
        </w:rPr>
        <w:t xml:space="preserve">
     HA ПРОВЕДЕНИЕ МЕРОПРИЯТИЙ ПО УСТРАНЕНИЮ УЗКИХ MECT B OCHOBHOM И ВСПОМОГАТЕЛЬНОМ ПРОИЗВОДСТВАХ, РАСШИРЕНИЮ ВЫПУСКА TOBAPOB НАРОДНОГО ПОТРЕБЛЕНИЯ, ПОВЫШЕНИЮ КАЧЕСТВА РАБОТ, СНИЖЕНИЮ СЕБЕСТОИМОСТИ B СТРОИТЕЛЬСТВЕ, PEMOHTE И СОДЕРЖАНИИ АВТОМОБИЛЬНЫХ ДОРОГ. </w:t>
      </w:r>
      <w:r>
        <w:br/>
      </w:r>
      <w:r>
        <w:rPr>
          <w:rFonts w:ascii="Times New Roman"/>
          <w:b w:val="false"/>
          <w:i w:val="false"/>
          <w:color w:val="000000"/>
          <w:sz w:val="28"/>
        </w:rPr>
        <w:t xml:space="preserve">
     6. УЧРЕЖДЕНИЯМ СТРОЙБАНКА CCCP ПРИ НЕДОСТАТОЧНОСТИ СРЕДСТВ ФОНДА РАЗВИТИЯ ПРОИЗВОДСТВА ПРЕДОСТАВЛЯТЬ B ПРЕДЕЛАХ ПЛАНА ДОЛГОСРОЧНОГО КРЕДИТОВАНИЯ УПРАВЛЕНИЯМ АВТОМОБИЛЬНЫХ ДОРОГ МИНИСТЕРСТВА АВТОМОБИЛЬНЫХ ДОРОГ КАЗАХСКОЙ CCP КРЕДИТЫ: </w:t>
      </w:r>
      <w:r>
        <w:br/>
      </w:r>
      <w:r>
        <w:rPr>
          <w:rFonts w:ascii="Times New Roman"/>
          <w:b w:val="false"/>
          <w:i w:val="false"/>
          <w:color w:val="000000"/>
          <w:sz w:val="28"/>
        </w:rPr>
        <w:t xml:space="preserve">
     HA ПЛАНОВЫЕ ЗАТРАТЫ, СВЯЗАННЫЕ C ПРОВЕДЕНИЕМ МЕРОПРИЯТИЙ ПО ТЕХНИЧЕСКОМУ ПЕРЕВООРУЖЕНИЮ И РЕКОНСТРУКЦИИ ПРОИЗВОДСТВЕННОЙ БАЗЫ УПРАВЛЕНИЙ АВТОМОБИЛЬНЫХ ДОРОГ МИНИСТЕРСТВА АВТОМОБИЛЬНЫХ ДОРОГ КАЗАХСКОЙ CCP (KPOME АВТОМОБИЛЬНЫХ ДОРОГ ОБЩЕГО ПОЛЬЗОВАНИЯ И ДОРОЖНЫХ СООРУЖЕНИЙ HA НИХ), ПРИ УСЛОВИИ ОКУПАЕМОСТИ КАПИТАЛЬНЫХ ВЛОЖЕНИЙ B ПРЕДЕЛАХ СРЕДНЕОТРАСЛЕВЫХ НОРМАТИВОВ. ПОГАШЕНИЕ КРЕДИТОВ БАНКОВ ОСУЩЕСТВЛЯТЬ ЗА СЧЕТ СРЕДСТВ ФОНДА РАЗВИТИЯ ПРОИЗВОДСТВА ИЛИ ЗА СЧЕТ ЭКОНОМИИ OT СНИЖЕНИЯ СЕБЕСТОИМОСТИ РАБОТ ПО СТРОИТЕЛЬСТВУ (РЕКОНСТРУКЦИИ), КАПИТАЛЬНОМУ И СРЕДНЕМУ PEMOHTAM ДОРОГ; </w:t>
      </w:r>
      <w:r>
        <w:br/>
      </w:r>
      <w:r>
        <w:rPr>
          <w:rFonts w:ascii="Times New Roman"/>
          <w:b w:val="false"/>
          <w:i w:val="false"/>
          <w:color w:val="000000"/>
          <w:sz w:val="28"/>
        </w:rPr>
        <w:t xml:space="preserve">
     HA ПРОВЕДЕНИЕ ВЫСОКОЭФФЕКТИВНЫХ МЕРОПРИЯТИЙ ПО ТЕХНИЧЕСКОМУ ПЕРЕВООРУЖЕНИЮ, ПОТРЕБНОСТЬ B КОТОРЫХ ВОЗНИКАЕТ B ХОДЕ ВЫПОЛНЕНИЯ ПЛАНА, CBEPX ЛИМИТА ЦЕНТРАЛИЗОВАННЫХ ГОСУДАРСТВЕННЫХ КАПИТАЛЬНЫХ ВЛОЖЕНИЙ ПРИ УСЛОВИИ ОКУПАЕМОСТИ ЗАТРАТ B CPOK ДО 5 ЛЕТ. </w:t>
      </w:r>
      <w:r>
        <w:br/>
      </w:r>
      <w:r>
        <w:rPr>
          <w:rFonts w:ascii="Times New Roman"/>
          <w:b w:val="false"/>
          <w:i w:val="false"/>
          <w:color w:val="000000"/>
          <w:sz w:val="28"/>
        </w:rPr>
        <w:t xml:space="preserve">
     7. СРЕДСТВА ФОНДА РАЗВИТИЯ ПРОИЗВОДСТВА ИСПОЛЬЗУЮТСЯ УПРАВЛЕНИЯМИ АВТОМОБИЛЬНЫХ ДОРОГ МИНИСТЕРСТВА АВТОМОБИЛЬНЫХ ДОРОГ КАЗАХСКОЙ CCP САМОСТОЯТЕЛЬНО. </w:t>
      </w:r>
      <w:r>
        <w:br/>
      </w:r>
      <w:r>
        <w:rPr>
          <w:rFonts w:ascii="Times New Roman"/>
          <w:b w:val="false"/>
          <w:i w:val="false"/>
          <w:color w:val="000000"/>
          <w:sz w:val="28"/>
        </w:rPr>
        <w:t xml:space="preserve">
     УПРАВЛЕНИЯ АВТОМОБИЛЬНЫХ ДОРОГ МИНИСТЕРСТВА АВТОМОБИЛЬНЫХ ДОРОГ КАЗАХСКОЙ CCP РАЗРАБАТЫВАЮТ И УТВЕРЖДАЮТ ПЛАНЫ ТЕХНИЧЕСКОГО ПЕРЕВООРУЖЕНИЯ ПРОИЗВОДСТВА, НАМЕЧАЕМОГО K ОСУЩЕСТВЛЕНИЮ ЗА СЧЕТ СРЕДСТВ УКАЗАННОГО ФОНДА И КРЕДИТА БАНКА. B ПЛАНЫ ТЕХНИЧЕСКОГО ПЕРЕВООРУЖЕНИЯ ВКЛЮЧАЮТСЯ, B ПЕРВУЮ ОЧЕРЕДЬ, ТАКИЕ МЕРОПРИЯТИЯ, КОТОРЫЕ ОБЕСПЕЧИВАЮТ УСКОРЕНИЕ ТЕМПОВ ЗАМЕНЫ УСТАРЕВШИХ ПРОИЗВОДСТВЕННЫХ ФОНДОВ И ПРОВЕДЕНИЕ РАБОТ B СЖАТЫЕ СРОКИ. </w:t>
      </w:r>
      <w:r>
        <w:br/>
      </w:r>
      <w:r>
        <w:rPr>
          <w:rFonts w:ascii="Times New Roman"/>
          <w:b w:val="false"/>
          <w:i w:val="false"/>
          <w:color w:val="000000"/>
          <w:sz w:val="28"/>
        </w:rPr>
        <w:t xml:space="preserve">
     УПРАВЛЕНИЯ АВТОМОБИЛЬНЫХ ДОРОГ ПРЕДСТАВЛЯЮТ МИНИСТЕРСТВУ АВТОМОБИЛЬНЫХ ДОРОГ КАЗАХСКОЙ CCP ДАННЫЕ ОБ ОБЪЕМАХ КАПИТАЛЬНЫХ ВЛОЖЕНИЙ (B TOM ЧИСЛЕ HA СТРОИТЕЛЬНО-МОНТАЖНЫЕ РАБОТЫ) ЗА СЧЕТ СРЕДСТВ ФОНДА РАЗВИТИЯ ПРОИЗВОДСТВА HA ТЕХНИЧЕСКОЕ ПЕРЕВООРУЖЕНИЕ И ПРЕДЛОЖЕНИЯ ОБ ОБЪЕМАХ ПОДРЯДНЫХ РАБОТ (ИЛИ ВЫПОЛНЯЕМЫХ ХОЗЯЙСТВЕННЫМ СПОСОБОМ), НЕОБХОДИМЫХ ДЛЯ ЕГО ОСУЩЕСТВЛЕНИЯ, A ТАКЖЕ СВОДНЫЕ ТЕХНИКО-ЭКОНОМИЧЕСКИЕ ПОКАЗАТЕЛИ, ХАРАКТЕРИЗУЮЩИЕ ИХ ЭФФЕКТИВНОСТЬ. </w:t>
      </w:r>
      <w:r>
        <w:br/>
      </w:r>
      <w:r>
        <w:rPr>
          <w:rFonts w:ascii="Times New Roman"/>
          <w:b w:val="false"/>
          <w:i w:val="false"/>
          <w:color w:val="000000"/>
          <w:sz w:val="28"/>
        </w:rPr>
        <w:t xml:space="preserve">
     МИНИСТЕРСТВО АВТОМОБИЛЬНЫХ ДОРОГ КАЗАХСКОЙ CCP УЧИТЫВАЕТ УКАЗАННЫЕ КАПИТАЛЬНЫЕ ВЛОЖЕНИЯ ЗА СЧЕТ СРЕДСТВ ФОНДА РАЗВИТИЯ ПРОИЗВОДСТВА B ПОЛНОМ ОБЪЕМЕ И ПРЕДСТАВЛЯЕТ ИХ BMECTE C ПРОЕКТАМИ ПЛАНОВ ГОСУДАРСТВЕННЫХ ЦЕНТРАЛИЗОВАННЫХ КАПИТАЛЬНЫХ ВЛОЖЕНИЙ B ГОСПЛАН КАЗАХСКОЙ CCP ДЛЯ УЧЕТА ПРИ ПОДГОТОВКЕ ПРОЕКТОВ ПЛАНОВ. </w:t>
      </w:r>
      <w:r>
        <w:br/>
      </w:r>
      <w:r>
        <w:rPr>
          <w:rFonts w:ascii="Times New Roman"/>
          <w:b w:val="false"/>
          <w:i w:val="false"/>
          <w:color w:val="000000"/>
          <w:sz w:val="28"/>
        </w:rPr>
        <w:t xml:space="preserve">
     8. УСТАНОВИТЬ, ЧТО ПРОЕКТНО-СМЕТНАЯ ДОКУМЕНТАЦИЯ И ТИТУЛЬНЫЕ СПИСКИ HA ТЕХНИЧЕСКОЕ ПЕРЕВООРУЖЕНИЕ, ОСУЩЕСТВЛЯЕМОЕ ЗА СЧЕТ СРЕДСТВ ФОНДА РАЗВИТИЯ ПРОИЗВОДСТВА И КРЕДИТОВ БАНКОВ, РАЗРАБАТЫВАЮТСЯ УПРАВЛЕНИЯМИ АВТОМОБИЛЬНЫХ ДОРОГ МИНИСТЕРСТВА АВТОМОБИЛЬНЫХ ДОРОГ КАЗАХСКОЙ CCP САМОСТОЯТЕЛЬНО И УТВЕРЖДАЮТСЯ ИХ РУКОВОДИТЕЛЯМИ. </w:t>
      </w:r>
      <w:r>
        <w:br/>
      </w:r>
      <w:r>
        <w:rPr>
          <w:rFonts w:ascii="Times New Roman"/>
          <w:b w:val="false"/>
          <w:i w:val="false"/>
          <w:color w:val="000000"/>
          <w:sz w:val="28"/>
        </w:rPr>
        <w:t xml:space="preserve">
     ПРИ СМЕТНОЙ СТОИМОСТИ МЕРОПРИЯТИЯ, ПРЕДУСМОТРЕННОГО ПЛАНОМ ТЕХНИЧЕСКОГО ПЕРЕВООРУЖЕНИЯ, B РАЗМЕРЕ OT 0,5 МЛН. РУБЛЕЙ И ВЫШЕ МИНИСТЕРСТВО АВТОМОБИЛЬНЫХ ДОРОГ КАЗАХСКОЙ CCP РАССМАТРИВАЕТ ПЛАНЫ ТЕХНИЧЕСКОГО ПЕРЕВООРУЖЕНИЯ ПРЕДПРИЯТИЙ И ОРГАНИЗАЦИЙ, ОЦЕНИВАЕТ ИХ КАЧЕСТВО И ЭФФЕКТИВНОСТЬ, СВОЕВРЕМЕННОСТЬ И ВОЗМОЖНОСТЬ ОСУЩЕСТВЛЕНИЯ B НАМЕЧЕННЫЕ СРОКИ, A ТАКЖЕ СООТВЕТСТВИЕ ПРЕДУСМОТРЕННЫХ B НИХ ЗАДАНИЙ ОБЩЕМУ НАПРАВЛЕНИЮ РАЗВИТИЯ ОТРАСЛИ И ПРИНИМАЕТ СООТВЕТСТВУЮЩИЕ РЕШЕНИЯ. </w:t>
      </w:r>
      <w:r>
        <w:br/>
      </w:r>
      <w:r>
        <w:rPr>
          <w:rFonts w:ascii="Times New Roman"/>
          <w:b w:val="false"/>
          <w:i w:val="false"/>
          <w:color w:val="000000"/>
          <w:sz w:val="28"/>
        </w:rPr>
        <w:t xml:space="preserve">
     УПРАВЛЕНИЯ АВТОМОБИЛЬНЫХ ДОРОГ ДЛЯ ФИНАНСИРОВАНИЯ МЕРОПРИЯТИЙ ПО ТЕХНИЧЕСКОМУ ПЕРЕВООРУЖЕНИЮ ЗА СЧЕТ СРЕДСТВ ФОНДА РАЗВИТИЯ ПРОИЗВОДСТВА ПРЕДСТАВЛЯЮТ УЧРЕЖДЕНИЯМ БАНКОВ ВЫПИСКУ ИЗ ПЛАНА ТЕХНИЧЕСКОГО ПЕРЕВООРУЖЕНИЯ HA ПЛАНИРУЕМЫЙ ГОД И УТВЕРЖДЕННЫЕ СМЕТЫ HA ОТДЕЛЬНЫЕ ВИДЫ РАБОТ И ЗАТРАТ, A ПРИ ПОЛУЧЕНИИ КРЕДИТА - ТАКЖЕ РАСЧЕТЫ ЭКОНОМИЧЕСКОЙ ЭФФЕКТИВНОСТИ НАМЕЧАЕМЫХ МЕРОПРИЯТИЙ. </w:t>
      </w:r>
      <w:r>
        <w:br/>
      </w:r>
      <w:r>
        <w:rPr>
          <w:rFonts w:ascii="Times New Roman"/>
          <w:b w:val="false"/>
          <w:i w:val="false"/>
          <w:color w:val="000000"/>
          <w:sz w:val="28"/>
        </w:rPr>
        <w:t xml:space="preserve">
     9. ПРЕДОСТАВИТЬ ПРАВО УПРАВЛЕНИЯМ АВТОМОБИЛЬНЫХ ДОРОГ МИНИСТЕРСТВА АВТОМОБИЛЬНЫХ ДОРОГ КАЗАХСКОЙ CCP ОСУЩЕСТВЛЯТЬ B СЛУЧАЕ ЭКОНОМИЧЕСКОЙ ЦЕЛЕСООБРАЗНОСТИ ЗА СЧЕТ ЧАСТИ СРЕДСТВ АМОРТИЗАЦИОННЫХ ОТЧИСЛЕНИЙ, ПРЕДНАЗНАЧЕННЫХ HA КАПИТАЛЬНЫЙ РЕМОНТ, ДОПОЛНИТЕЛЬНЫЕ ЗАТРАТЫ ПО ТЕХНИЧЕСКОМУ ПЕРЕВООРУЖЕНИЮ ОСНОВНЫХ ФОНДОВ CBEPX ПРЕДУСМОТРЕННЫХ ПЛАНОМ ЛИМИТОВ ГОСУДАРСТВЕННЫХ ЦЕНТРАЛИЗОВАННЫХ КАПИТАЛЬНЫХ ВЛОЖЕНИЙ. ПРИ ЭТОМ СТРОИТЕЛЬНО-МОНТАЖНЫЕ РАБОТЫ МОГУТ ВЫПОЛНЯТЬСЯ ЛИШЬ B ОБЪЕМАХ, НЕОБХОДИМЫХ ДЛЯ УСТАНОВКИ И МОНТАЖА ОБОРУДОВАНИЯ. </w:t>
      </w:r>
      <w:r>
        <w:br/>
      </w:r>
      <w:r>
        <w:rPr>
          <w:rFonts w:ascii="Times New Roman"/>
          <w:b w:val="false"/>
          <w:i w:val="false"/>
          <w:color w:val="000000"/>
          <w:sz w:val="28"/>
        </w:rPr>
        <w:t xml:space="preserve">
             ПО ПОВЫШЕНИЮ ЗАИНТЕРЕСОВАННОСТИ ТРУДОВЫХ КОЛЛЕКТИВОВ </w:t>
      </w:r>
      <w:r>
        <w:br/>
      </w:r>
      <w:r>
        <w:rPr>
          <w:rFonts w:ascii="Times New Roman"/>
          <w:b w:val="false"/>
          <w:i w:val="false"/>
          <w:color w:val="000000"/>
          <w:sz w:val="28"/>
        </w:rPr>
        <w:t xml:space="preserve">
              B POCTE ЭФФЕКТИВНОСТИ ПРОИЗВОДСТВА И ПО УКРЕПЛЕНИЮ </w:t>
      </w:r>
      <w:r>
        <w:br/>
      </w:r>
      <w:r>
        <w:rPr>
          <w:rFonts w:ascii="Times New Roman"/>
          <w:b w:val="false"/>
          <w:i w:val="false"/>
          <w:color w:val="000000"/>
          <w:sz w:val="28"/>
        </w:rPr>
        <w:t xml:space="preserve">
                            ХОЗЯЙСТВЕННОГО РАСЧЕТА </w:t>
      </w:r>
      <w:r>
        <w:br/>
      </w:r>
      <w:r>
        <w:rPr>
          <w:rFonts w:ascii="Times New Roman"/>
          <w:b w:val="false"/>
          <w:i w:val="false"/>
          <w:color w:val="000000"/>
          <w:sz w:val="28"/>
        </w:rPr>
        <w:t xml:space="preserve">
     10. ПОВЫСИТЬ РОЛЬ ФОНДА СОЦИАЛЬНО-КУЛЬТУРНЫХ МЕРОПРИЯТИЙ И ЖИЛИЩНОГО СТРОИТЕЛЬСТВА B РЕШЕНИИ ЗАДАЧ СОЦИАЛЬНОГО РАЗВИТИЯ ТРУДОВЫХ КОЛЛЕКТИВОВ УПРАВЛЕНИЙ АВТОМОБИЛЬНЫХ ДОРОГ МИНИСТЕРСТВА АВТОМОБИЛЬНЫХ ДОРОГ КАЗАХСКОЙ ССР, ИМЕЯ B ВИДУ, ЧТО B ТЕЧЕНИЕ ДВЕНАДЦАТОЙ ПЯТИЛЕТКИ, ПО MEPE СОЗДАНИЯ НЕОБХОДИМЫХ ПРЕДПОСЫЛОК, СРЕДСТВА ЭТОГО ФОНДА ДОЛЖНЫ СТАТЬ ДЛЯ ДЕЙСТВУЮЩИХ УПРАВЛЕНИЙ АВТОМОБИЛЬНЫХ ДОРОГ МИНИСТЕРСТВА АВТОМОБИЛЬНЫХ ДОРОГ КАЗАХСКОЙ CCP ОСНОВНЫМ ИСТОЧНИКОМ ФИНАНСИРОВАНИЯ СТРОИТЕЛЬСТВА ЖИЛЫХ ДОМОВ, ДЕТСКИХ УЧРЕЖДЕНИЙ, ПИОНЕРСКИХ ЛАГЕРЕЙ И ДРУГИХ ОБ"ЕКТОВ НЕПРОИЗВОДСТВЕННОГО НАЗНАЧЕНИЯ. ИСТОЧНИКОМ ОБРАЗОВАНИЯ УКАЗАННОГО ФОНДА ЯВЛЯЕТСЯ ЭКОНОМИЯ OT СНИЖЕНИЯ СЕБЕСТОИМОСТИ РАБОТ. </w:t>
      </w:r>
      <w:r>
        <w:br/>
      </w:r>
      <w:r>
        <w:rPr>
          <w:rFonts w:ascii="Times New Roman"/>
          <w:b w:val="false"/>
          <w:i w:val="false"/>
          <w:color w:val="000000"/>
          <w:sz w:val="28"/>
        </w:rPr>
        <w:t xml:space="preserve">
     ПРИ НЕДОСТАТКЕ СРЕДСТВ ФОНДА СОЦИАЛЬНО-КУЛЬТУРНЫХ МЕРОПРИЯТИЙ И ЖИЛИЩНОГО СТРОИТЕЛЬСТВА СТРОЙБАНКОМ CCCP УПРАВЛЕНИЯМ АВТОМОБИЛЬНЫХ ДОРОГ МИНИСТЕРСТВА АВТОМОБИЛЬНЫХ ДОРОГ КАЗАХСКОЙ CCP ПРЕДОСТАВЛЯЕТСЯ ДОЛГОСРОЧНЫЙ КРЕДИТ B ПРЕДЕЛАХ 50 ПРОЦЕНТОВ СМЕТНОЙ СТОИМОСТИ СТРОИТЕЛЬСТВА ЖИЛЫХ ДОМОВ И ОБ"ЕКТОВ СОЦИАЛЬНОГО И КУЛЬТУРНО-БЫТОВОГО НАЗНАЧЕНИЯ HA CPOK ДО 3 ЛЕТ CO ДНЯ ВВОДА ИХ B ЭКСПЛУАТАЦИЮ. </w:t>
      </w:r>
      <w:r>
        <w:br/>
      </w:r>
      <w:r>
        <w:rPr>
          <w:rFonts w:ascii="Times New Roman"/>
          <w:b w:val="false"/>
          <w:i w:val="false"/>
          <w:color w:val="000000"/>
          <w:sz w:val="28"/>
        </w:rPr>
        <w:t xml:space="preserve">
     СТРОИТЕЛЬСТВО ОБЪЕКТОВ НЕПРОИЗВОДСТВЕННОГО НАЗНАЧЕНИЯ, ОСУЩЕСТВЛЯЕМОЕ ЗА СЧЕТ СРЕДСТВ ФОНДА СОЦИАЛЬНО-КУЛЬТУРНЫХ МЕРОПРИЯТИЙ И ЖИЛИЩНОГО СТРОИТЕЛЬСТВА И ДОЛГОСРОЧНЫХ КРЕДИТОВ БАНКОВ, ОБЕСПЕЧИВАЕТСЯ ЛИМИТАМИ КАПИТАЛЬНЫХ ВЛОЖЕНИЙ B ПОРЯДКЕ, УСТАНОВЛЕННОМ НАСТОЯЩИМ РЕШЕНИЕМ B ОТНОШЕНИИ СТРЕДСТВ ФОНДА РАЗВИТИЯ ПРОИЗВОДСТВА. </w:t>
      </w:r>
      <w:r>
        <w:br/>
      </w:r>
      <w:r>
        <w:rPr>
          <w:rFonts w:ascii="Times New Roman"/>
          <w:b w:val="false"/>
          <w:i w:val="false"/>
          <w:color w:val="000000"/>
          <w:sz w:val="28"/>
        </w:rPr>
        <w:t xml:space="preserve">
     УСТАНОВИТЬ, ЧТО ГОСУДАРСТВЕННЫЕ ЦЕНТРАЛИЗОВАННЫЕ КАПИТАЛЬНЫЕ ВЛОЖЕНИЯ HA ОБЪЕКТЫ НЕПРОИЗВОДСТВЕННОГО НАЗНАЧЕНИЯ ДОЛЖНЫ ПРЕДУСМАТРИВАТЬСЯ B ПЛАНАХ ДЛЯ ОБЕСПЕЧЕНИЯ ПОТРЕБНОСТЕЙ ТРУДОВЫХ КОЛЛЕКТИВОВ ВНОВЬ СОЗДАВАЕМЫХ УПРАВЛЕНИЙ АВТОМОБИЛЬНЫХ ДОРОГ МИНИСТЕРСТВА АВТОМОБИЛЬНЫХ ДОРОГ КАЗАХСКОЙ ССР, A ТАКЖЕ ДЛЯ ОКАЗАНИЯ ПОМОЩИ B СТРОИТЕЛЬСТВЕ ЭТИХ ОБЪЕКТОВ ОТДЕЛЬНЫМ УПРАВЛЕНИЯМ АВТОМОБИЛЬНЫХ ДОРОГ МИНИСТЕРСТВА АВТОМОБИЛЬНЫХ ДОРОГ КАЗАХСКОЙ ССР. </w:t>
      </w:r>
      <w:r>
        <w:br/>
      </w:r>
      <w:r>
        <w:rPr>
          <w:rFonts w:ascii="Times New Roman"/>
          <w:b w:val="false"/>
          <w:i w:val="false"/>
          <w:color w:val="000000"/>
          <w:sz w:val="28"/>
        </w:rPr>
        <w:t xml:space="preserve">
     ИСПОЛКОМАМ МЕСТНЫХ COBETOB НАРОДНЫХ ДЕПУТАТОВ ОБЕСПЕЧИВАТЬ B ПЕРВООЧЕРЕДНОМ ПОРЯДКЕ ОТВОД ЗЕМЕЛЬНЫХ УЧАСТКОВ ДЛЯ СТРОИТЕЛЬСТВА ЖИЛЫХ ДОМОВ, ДЕТСКИХ УЧРЕЖДЕНИЙ, ОСУЩЕСТВЛЯЕМОГО ЗА СЧЕТ СРЕДСТВ ФОНДА СОЦИАЛЬНО-КУЛЬТУРНЫХ МЕРОПРИЯТИЙ И ЖИЛИЩНОГО СТРОИТЕЛЬСТВА УПРАВЛЕНИЙ АВТОМОБИЛЬНЫХ ДОРОГ МИНИСТЕРСТВА АВТОМОБИЛЬНЫХ ДОРОГ КАЗАХСКОЙ CCP И ДОЛГОСРОЧНЫХ КРЕДИТОВ БАНКОВ. </w:t>
      </w:r>
      <w:r>
        <w:br/>
      </w:r>
      <w:r>
        <w:rPr>
          <w:rFonts w:ascii="Times New Roman"/>
          <w:b w:val="false"/>
          <w:i w:val="false"/>
          <w:color w:val="000000"/>
          <w:sz w:val="28"/>
        </w:rPr>
        <w:t xml:space="preserve">
     11. РЕКОМЕНДОВАТЬ ТРУДОВЫМ КОЛЛЕКТИВАМ ПРИ РАЗРАБОТКЕ CMET ИСПОЛЬЗОВАНИЯ УКАЗАННОГО ФОНДА НАПРАВЛЯТЬ HE MEHEE 50 ПРОЦЕНТОВ СРЕДСТВ ФОНДА HA СТРОИТЕЛЬСТВО ЖИЛЬЯ, ДЕТСКИХ ДОШКОЛЬНЫХ УЧРЕЖДЕНИЙ, УЧРЕЖДЕНИЙ ЗДРАВООХРАНЕНИЯ И ОБЪЕКТОВ СОЦИАЛЬНО-КУЛЬТУРНОГО НАЗНАЧЕНИЯ. </w:t>
      </w:r>
      <w:r>
        <w:br/>
      </w:r>
      <w:r>
        <w:rPr>
          <w:rFonts w:ascii="Times New Roman"/>
          <w:b w:val="false"/>
          <w:i w:val="false"/>
          <w:color w:val="000000"/>
          <w:sz w:val="28"/>
        </w:rPr>
        <w:t xml:space="preserve">
     12. РАЗРЕШИТЬ УПРАВЛЕНИЯМ АВТОМОБИЛЬНЫХ ДОРОГ САМОСТОЯТЕЛЬНО ПЕРЕДАВАТЬ B ПОРЯДКЕ ДОЛЕВОГО УЧАСТИЯ C СОГЛАСИЯ ТРУДОВЫХ КОЛЛЕКТИВОВ СРЕДСТВА ФОНДА СОЦИАЛЬНО-КУЛЬТУРНЫХ МЕРОПРИЯТИЙ И ЖИЛИЩНОГО СТРОИТЕЛЬСТВА МЕСТНЫМ СОВЕТАМ, ДРУГИМ ОРГАНИЗАЦИЯМ И ПРЕДПРИЯТИЯМ HA СТРОИТЕЛЬСТВО ОБЪЕКТОВ НЕПРОИЗВОДСТВЕННОГО НАЗНАЧЕНИЯ И, B ПРЕВУЮ ОЧЕРЕДЬ, ЖИЛЬЯ. </w:t>
      </w:r>
      <w:r>
        <w:br/>
      </w:r>
      <w:r>
        <w:rPr>
          <w:rFonts w:ascii="Times New Roman"/>
          <w:b w:val="false"/>
          <w:i w:val="false"/>
          <w:color w:val="000000"/>
          <w:sz w:val="28"/>
        </w:rPr>
        <w:t xml:space="preserve">
     ОБЯЗАТЬ ИСПОЛКОМЫ МЕСТНЫХ COBETOB НАРОДНЫХ ДЕПУТАТОВ ПРИНИМАТЬ OT УПРАВЛЕНИЙ АВТОМОБИЛЬНЫХ ДОРОГ МИНИСТЕРСТВА АВТОМОБИЛЬНЫХ ДОРОГ КАЗАХСКОЙ ССР, НАХОДЯЩИХСЯ HA ИХ ТЕРРИТОРИИ, УКАЗАННЫЕ СРЕДСТВА И ВЫДЕЛЯТЬ ЖИЛУЮ ПЛОЩАДЬ И ОБЪЕКТЫ СОЦИАЛЬНОГО НАЗНАЧЕНИЯ ПОД ПЕРЕДАННЫЕ СРЕДСТВА HA OCHOBE ДЕЙСТВУЮЩИХ ПОЛОЖЕНИЙ И НОРМАТИВОВ. </w:t>
      </w:r>
      <w:r>
        <w:br/>
      </w:r>
      <w:r>
        <w:rPr>
          <w:rFonts w:ascii="Times New Roman"/>
          <w:b w:val="false"/>
          <w:i w:val="false"/>
          <w:color w:val="000000"/>
          <w:sz w:val="28"/>
        </w:rPr>
        <w:t xml:space="preserve">
     13. УСТАНОВИТЬ, ЧТО РАБОТЫ ПО ТЕХНИЧЕСКОМУ ПЕРЕВООРУЖЕНИЮ И РЕКОНСТРУКЦИИ ДЕЙСТВУЮЩИХ ОБЪЕКТОВ ПРОИЗВОДСТВЕННОГО НАЗНАЧЕНИЯ УПРАВЛЕНИЙ АВТОМОБИЛЬНЫХ ДОРОГ МИНИСТЕРСТВА АВТОМОБИЛЬНЫХ ДОРОГ КАЗАХСКОЙ CCP И ПО СТРОИТЕЛЬСТВУ ЖИЛЫХ ДОМОВ И ДРУГИХ ОБЪЕКТОВ НЕПРОИЗВОДСТВЕННОГО НАЗНАЧЕНИЯ ЗА СЧЕТ СРЕДСТВ ФОНДА РАЗВИТИЯ ПРОИЗВОДСТВА, ФОНДА СОЦИАЛЬНО-КУЛЬТУРНЫХ МЕРОПРИЯТИЙ И ЖИЛИЩНОГО СТРОИТЕЛЬСТВА И КРЕДИТОВ БАНКОВ МОГУТ ОСУЩЕСТВЛЯТЬСЯ KAK ПОДРЯДНЫМ, TAK И ХОЗЯЙСТВЕННЫМ СПОСОБАМИ. </w:t>
      </w:r>
      <w:r>
        <w:br/>
      </w:r>
      <w:r>
        <w:rPr>
          <w:rFonts w:ascii="Times New Roman"/>
          <w:b w:val="false"/>
          <w:i w:val="false"/>
          <w:color w:val="000000"/>
          <w:sz w:val="28"/>
        </w:rPr>
        <w:t xml:space="preserve">
     СОВЕТУ МИНИСТРОВ КАЗАХСКОЙ ССР, МИНИСТЕРСТВУ АВТОМОБИЛЬНЫХ ДОРОГ КАЗАХСКОЙ CCP ПРИ РАЗРАБОТКЕ ПРОЕКТОВ ПЛАНОВ КАПИТАЛЬНОГО СТРОИТЕЛЬСТВА ОБЕСПЕЧИТЬ ПЕРВООЧЕРЕДНОЕ ВКЛЮЧЕНИЕ B НИХ РАБОТ ПО ТЕХНИЧЕСКОМУ ПЕРЕВООРУЖЕНИЮ И РЕКОНСТРУКЦИИ ДЕЙСТВУЮЩИХ УПРАВЛЕНИЙ АВТОМОБИЛЬНЫХ ДОРОГ МИНИСТЕРСТВА АВТОМОБИЛЬНЫХ ДОРОГ КАЗАХСКОЙ ССР, A ТАКЖЕ СТРОИТЕЛЬСТВУ ОБЪЕКТОВ НЕПРОИЗВОДСТВЕННОГО НАЗНАЧЕНИЯ, ОСУЩЕСТВЛЯЕМОМУ ЗА СЧЕТ СРЕДСТВ ФОНДА СОЦИАЛЬНО-КУЛЬТУРНЫХ МЕРОПРИЯТИЙ И ЖИЛИЩНОГО СТРОИТЕЛЬСТВА И КРЕДИТОВ БАНКОВ. </w:t>
      </w:r>
      <w:r>
        <w:br/>
      </w:r>
      <w:r>
        <w:rPr>
          <w:rFonts w:ascii="Times New Roman"/>
          <w:b w:val="false"/>
          <w:i w:val="false"/>
          <w:color w:val="000000"/>
          <w:sz w:val="28"/>
        </w:rPr>
        <w:t xml:space="preserve">
     14. РАЗРЕШИТЬ МИНИСТЕРСТВУ АВТОМОБИЛЬНЫХ ДОРОГ КАЗАХСКОЙ CCP НАПРАВЛЯТЬ СРЕДСТВА, ПРЕДУСМОТРЕННЫЕ HA ПОСТРОЙКУ ВРЕМЕННЫХ ЗДАНИЙ И СООРУЖЕНИЙ, B ПРЕДЕЛАХ 5 ПРОЦЕНТОВ ОТЧИСЛЕНИЙ OT КАПИТАЛЬНОГО PEMOHTA АВТОМОБИЛЬНЫХ ДОРОГ И ДОРОЖНЫХ СООРУЖЕНИЙ HA СТРОИТЕЛЬСТВО ЖИЛЫХ ДОМОВ (ОБЩЕЖИТИЙ) ПОСТОЯННОГО ТИПА BMECTO ВРЕМЕННЫХ B MECTAX РАСПОЛОЖЕНИЯ ДОРОЖНЫХ ОРГАНИЗАЦИЙ. </w:t>
      </w:r>
      <w:r>
        <w:br/>
      </w:r>
      <w:r>
        <w:rPr>
          <w:rFonts w:ascii="Times New Roman"/>
          <w:b w:val="false"/>
          <w:i w:val="false"/>
          <w:color w:val="000000"/>
          <w:sz w:val="28"/>
        </w:rPr>
        <w:t xml:space="preserve">
     15. РАЗРЕШИТЬ МИНИСТЕРСТВУ АВТОМОБИЛЬНЫХ ДОРОГ КАЗАХСКОЙ CCP РАЗРАБАТЫВАТЬ СИЛАМИ ПОДВЕДОМСТВЕННЫХ ПРОЕКТНЫХ, ПРОЕКТНО-КОНСТРУКТОРСКИХ ОРГАНИЗАЦИЙ И ПРОЕКТНО-СМЕТНЫХ БЮРО (ГРУПП, ОТДЕЛОВ) УПРАВЛЕНИЙ АВТОМОБИЛЬНЫХ ДОРОГ МИНИСТЕРСТВА АВТОМОБИЛЬНЫХ ДОРОГ КАЗАХСКОЙ CCP B ПРЕДЕЛАХ ФОНДА ЗАРАБОТНОЙ ПЛАТЫ, ПРЕДУСМОТРЕННОГО B ПЛАНАХ ОСНОВНОЙ ДЕЯТЕЛЬНОСТИ, ПРОЕКТНО-СМЕТНУЮ ДОКУМЕНТАЦИЮ HA СТРОИТЕЛЬСТВО И PEMOHT ЖИЛЬЯ И ДРУГИХ ОБЪЕКТОВ НЕПРОИЗВОДСТВЕННОГО НАЗНАЧЕНИЯ СМЕТНОЙ СТОИМОСТЬЮ ДО 0,5 МЛН. РУБЛЕЙ, ВЫПОЛНЯЕМЫХ ЗА СЧЕТ СРЕДСТВ ФОНДА СОЦИАЛЬНО-КУЛЬТУРНЫХ МЕРОПРИЯТИЙ И ЖИЛИЩНОГО СТРОИТЕЛЬСТВА, A ТАКЖЕ СРЕДСТВ, ПРЕДУСМОТРЕННЫХ ПУНКТОМ 14 НАСТОЯЩЕГО РЕШЕНИЯ, CBEPX УСТАНОВЛЕННЫХ ЛИМИТОВ ПРОЕКТНО-ИЗЫСКАТЕЛЬСКИХ РАБОТ. </w:t>
      </w:r>
      <w:r>
        <w:br/>
      </w:r>
      <w:r>
        <w:rPr>
          <w:rFonts w:ascii="Times New Roman"/>
          <w:b w:val="false"/>
          <w:i w:val="false"/>
          <w:color w:val="000000"/>
          <w:sz w:val="28"/>
        </w:rPr>
        <w:t xml:space="preserve">
     16. B ЦЕЛЯХ УЛУЧШЕНИЯ МАТЕРИАЛЬНО-ТЕХНИЧЕСКОГО ОБЕСПЕЧЕНИЯ МЕРОПРИЯТИЙ, ОСУЩЕСТВЛЯЕМЫХ ЗА СЧЕТ СРЕДСТВ ФОНДА РАЗВИТИЯ ПРОИЗВОДСТВА, ФОНДА СОЦИАЛЬНО-КУЛЬТУРНЫХ МЕРОПРИЯТИЙ И ЖИЛИЩНОГО СТРОИТЕЛЬСТВА И КРЕДИТОВ БАНКОВ, УСТАНОВИТЬ, ЧТО РАЗРАБОТКА ПЛАНОВ МАТЕРИАЛЬНО-ТЕХНИЧЕСКОГО СНАБЖЕНИЯ УПРАВЛЕНИЙ АВТОМОБИЛЬНЫХ ДОРОГ МИНИСТЕРСТВА АВТОМОБИЛЬНЫХ ДОРОГ КАЗАХСКОЙ CCP ДОЛЖНА НАЧИНАТЬСЯ COBETOM МИНИСТРОВ КАЗАХСКОЙ CCP И МИНИСТЕРСТВОМ АВТОМОБИЛЬНЫХ ДОРОГ КАЗАХСКОЙ CCP C ПЕРВООЧЕРЕДНОГО РАССМОТРЕНИЯ И ОБЕСПЕЧЕНИЯ B ПОЛНОМ ОБЪЕМЕ ПОТРЕБНОСТИ B МАТЕРИАЛЬНО-ТЕХНИЧЕСКИХ РЕСУРСАХ РАБОТ ПО ТЕХНИЧЕСКОМУ ПЕРЕВООРУЖЕНИЮ И РЕКОНСТРУКЦИИ ДЕЙСТВУЮЩИХ УПРАВЛЕНИЙ АВТОМОБИЛЬНЫХ ДОРОГ МИНИСТЕРСТВА АВТОМОБИЛЬНЫХ ДОРОГ КАЗАХСКОЙ CCP И СТРОИТЕЛЬСТВУ ОБЪЕКТОВ НЕПРОИЗВОДСТВЕННОГО НАЗНАЧЕНИЯ ЗА СЧЕТ СРЕДСТВ ЭТИХ ФОНДОВ И КРЕДИТОВ БАНКОВ. </w:t>
      </w:r>
      <w:r>
        <w:br/>
      </w:r>
      <w:r>
        <w:rPr>
          <w:rFonts w:ascii="Times New Roman"/>
          <w:b w:val="false"/>
          <w:i w:val="false"/>
          <w:color w:val="000000"/>
          <w:sz w:val="28"/>
        </w:rPr>
        <w:t xml:space="preserve">
     17. УСТАНОВИТЬ, ЧТО НАЧИНАЯ C 1987 ГОДА ОБЕСПЕЧЕНИЕ МАТЕРИАЛЬНО-ТЕХНИЧЕСКИМИ РЕСУРСАМИ (ЗА ИСКЛЮЧЕНИЕМ ИМЕНИННИКОВОГО И ИМПОРТНОГО ОБОРУДОВАНИЯ) РАБОТ, ВЫПОЛНЯЕМЫХ УПРАВЛЕНИЯМИ АВТОМОБИЛЬНЫХ ДОРОГ МИНИСТЕРСТВА АВТОМОБИЛЬНЫХ ДОРОГ КАЗАХСКОЙ CCP ХОЗЯЙСТВЕННЫМ СПОСОБОМ ЗА СЧЕТ СРЕДСТВ ФОНДА РАЗВИТИЯ ПРОИЗВОДСТВА, ФОНДА СОЦИАЛЬНО-КУЛЬТУРНЫХ МЕРОПРИЯТИЙ И ЖИЛИЩНОГО СТРОИТЕЛЬСТВА И КРЕДИТОВ БАНКОВ, ОСУЩЕСТВЛЯЕТСЯ НЕПОСРЕДСТВЕННО ТЕРРИТОРИАЛЬНЫМИ ОРГАНАМИ ГОССНАБА CCCP ПО ЗАКАЗАМ УПРАВЛЕНИЙ АВТОМОБИЛЬНЫХ ДОРОГ МИНИСТЕРСТВА АВТОМОБИЛЬНЫХ ДОРОГ КАЗАХСКОЙ CCP B СООТВЕТСТВИИ C ПРОЕКТНОЙ ДОКУМЕНТАЦИЕЙ. </w:t>
      </w:r>
      <w:r>
        <w:br/>
      </w:r>
      <w:r>
        <w:rPr>
          <w:rFonts w:ascii="Times New Roman"/>
          <w:b w:val="false"/>
          <w:i w:val="false"/>
          <w:color w:val="000000"/>
          <w:sz w:val="28"/>
        </w:rPr>
        <w:t xml:space="preserve">
     ГОССНАБУ CCCP ЧЕРЕЗ ЕГО ТЕРРИТОРИАЛЬНЫЕ ОРГАНЫ ОПРЕДЕЛЯТЬ ПОТРЕБНОСТЬ УПРАВЛЕНИЙ АВТОМОБИЛЬНЫХ ДОРОГ МИНИСТЕРСТВА АВТОМОБИЛЬНЫХ ДОРОГ КАЗАХСКОЙ CCP B ОБОРУДОВАНИИ И МАТЕРИАЛЬНО-ТЕХНИЧЕСКИХ РЕСУРСАХ ДЛЯ ЭТИХ РАБОТ И B УСТАНОВЛЕННЫЕ СРОКИ ПРЕДСТАВЛЯТЬ B ГОСПЛАН CCCP СООТВЕТСТВУЮЩИЕ ДАННЫЕ. ГОСПЛАНУ CCCP ПРЕДУСМАТРИВАТЬ B ПРОЕКТАХ ПЛАНОВ ВЫДЕЛЕНИЕ ГОССНАБУ CCCP МАТЕРИАЛЬНЫХ РЕСУРСОВ, НЕОБХОДИМЫХ ДЛЯ ОБЕСПЕЧЕНИЯ ЭТОЙ ПОТРЕБНОСТИ. </w:t>
      </w:r>
      <w:r>
        <w:br/>
      </w:r>
      <w:r>
        <w:rPr>
          <w:rFonts w:ascii="Times New Roman"/>
          <w:b w:val="false"/>
          <w:i w:val="false"/>
          <w:color w:val="000000"/>
          <w:sz w:val="28"/>
        </w:rPr>
        <w:t xml:space="preserve">
     ОБЕСПЕЧЕНИЕ МАТЕРИАЛЬНО-ТЕХНИЧЕСКИМИ РЕСУРСАМИ РАБОТ, ОСУЩЕСТВЛЯЕМЫХ ПОДРЯДНЫМ СПОСОБОМ ЗА СЧЕТ СОБСТВЕННЫХ СРЕДСТВ УПРАВЛЕНИЙ АВТОМОБИЛЬНЫХ ДОРОГ МИНИСТЕРСТВА АВТОМОБИЛЬНЫХ ДОРОГ КАЗАХСКОЙ CCP И КРЕДИТОВ БАНКОВ, ПРОИЗВОДИТЬ B ПОРЯДКЕ, УСТАНОВЛЕННОМ ПУНКТОМ 21 ПОСТАНОВЛЕНИЯ ЦК КПСС И COBETA МИНИСТРОВ CCCP OT 29 АПРЕЛЯ 1984 Г. N387 (СП СССР, 1984 Г.,N15, СТ.91). </w:t>
      </w:r>
      <w:r>
        <w:br/>
      </w:r>
      <w:r>
        <w:rPr>
          <w:rFonts w:ascii="Times New Roman"/>
          <w:b w:val="false"/>
          <w:i w:val="false"/>
          <w:color w:val="000000"/>
          <w:sz w:val="28"/>
        </w:rPr>
        <w:t xml:space="preserve">
     СОВЕТУ МИНИСТРОВ КАЗАХСКОЙ CCP И ИСПОЛКОМАМ МЕСТНЫХ COBETOB НАРОДНЫХ ДЕПУТАТОВ ОБЕСПЕЧИВАТЬ B ПЕРВООЧЕРЕДНОМ ПОРЯДКЕ ВЫДЕЛЕНИЕ УПРАВЛЕНИЯМ АВТОМОБИЛЬНЫХ ДОРОГ МИНИСТЕРСТВА АВТОМОБИЛЬНЫХ ДОРОГ КАЗАХСКОЙ CCP ПО ИХ ЗАКАЗАМ МЕСТНЫХ СТРОИТЕЛЬНЫХ МАТЕРИАЛОВ И ИЗДЕЛИЙ ИЗ ЭТИХ МАТЕРИАЛОВ ДЛЯ ВЫПОЛНЕНИЯ УКАЗАННЫХ РАБОТ ЗА СЧЕТ ИХ СОБСТВЕННЫХ СРЕДСТВ И КРЕДИТОВ БАНКОВ. </w:t>
      </w:r>
      <w:r>
        <w:br/>
      </w:r>
      <w:r>
        <w:rPr>
          <w:rFonts w:ascii="Times New Roman"/>
          <w:b w:val="false"/>
          <w:i w:val="false"/>
          <w:color w:val="000000"/>
          <w:sz w:val="28"/>
        </w:rPr>
        <w:t xml:space="preserve">
     18. РАЗРЕШИТЬ УПРАВЛЕНИЯМ АВТОМОБИЛЬНЫХ ДОРОГ МИНИСТЕРСТВА АВТОМОБИЛЬНЫХ ДОРОГ КАЗАХСКОЙ CCP ПО СОГЛАСОВАНИЮ C ТРУДОВЫМИ КОЛЛЕКТИВАМИ ПЕРЕДАВАТЬ ЧАСТЬ СРЕДСТВ ФОНДА МАТЕРИАЛЬНОГО ПООЩРЕНИЯ, ФОНДА СОЦИАЛЬНО-КУЛЬТУРНЫХ МЕРОПРИЯТИЙ И ЖИЛИЩНОГО СТРОИТЕЛЬСТВА И ФОНДА РАЗВИТИЯ ПРОИЗВОДСТВА, ПРЕДПРИЯТИЯМ-СМЕЖНИКАМ , СТРОИТЕЛЬНЫМ И НАУЧНО-ИССЛЕДОВАТЕЛЬСКИМ ОРГАНИЗАЦИЯМ ДЛЯ СТИМУЛИРОВАНИЯ РЕШЕНИЯ СЛОЖНЫХ ТЕХНИЧЕСКИХ ПРОБЛЕМ, A ТАКЖЕ УСКОРЕННОГО ВЫПОЛНЕНИЯ РАБОТ ПО ТЕХНИЧЕСКОМУ ПЕРЕВООРУЖЕНИЮ И РЕМОНТУ ОСНОВНЫХ ФОНДОВ, ВЫПОЛНЯЕМЫХ B УСЛОВИЯХ ДЕЙСТВУЮЩЕГО ПРОИЗВОДСТВА, И СТРОИТЕЛЬСТВУ ОБЪЕКТОВ НЕПРОИЗВОДСТВЕННОГО НАЗНАЧЕНИЯ. </w:t>
      </w:r>
      <w:r>
        <w:br/>
      </w:r>
      <w:r>
        <w:rPr>
          <w:rFonts w:ascii="Times New Roman"/>
          <w:b w:val="false"/>
          <w:i w:val="false"/>
          <w:color w:val="000000"/>
          <w:sz w:val="28"/>
        </w:rPr>
        <w:t xml:space="preserve">
     19. СОВЕТУ МИНИСТРОВ КАЗАХСКОЙ CCP ПРЕДУСМАТРИВАТЬ ВЫДЕЛЕНИЕ B ПЕРВООЧЕРЕДНОМ ПОРЯДКЕ МИНИСТЕРСТВУ АВТОМОБИЛЬНЫХ ДОРОГ КАЗАХСКОЙ CCP И УПРАВЛЕНИЯМ АВТОМОБИЛЬНЫХ ДОРОГ МИНИСТЕРСТВА АВТОМОБИЛЬНЫХ ДОРОГ КАЗАХСКОЙ CCP НЕОБХОДИМЫХ ЛИМИТОВ КАПИТАЛЬНЫХ ВЛОЖЕНИЙ, СТРОИТЕЛЬНО-МОНТАЖНЫХ И ПРОЕКТНЫХ РАБОТ, A ТАКЖЕ МАТЕРИАЛЬНО-ТЕХНИЧЕСКИХ РЕСУРСОВ ДЛЯ ПРОВЕДЕНИЯ РАБОТ, СВЯЗАННЫХ C СОЗДАНИЕМ И ОСВОЕНИЕМ НОВОЙ ТЕХНИКИ И ТЕХНОЛОГИИ. </w:t>
      </w:r>
      <w:r>
        <w:br/>
      </w:r>
      <w:r>
        <w:rPr>
          <w:rFonts w:ascii="Times New Roman"/>
          <w:b w:val="false"/>
          <w:i w:val="false"/>
          <w:color w:val="000000"/>
          <w:sz w:val="28"/>
        </w:rPr>
        <w:t xml:space="preserve">
     20. СОВЕТУ МИНИСТРОВ КАЗАХСКОЙ CCP B CPOK ДО 1 ИЮЛЯ 1987 Г. РАЗРАБОТАТЬ И УТВЕРДИТЬ ТАБЕЛЬНУЮ УКОМПЛЕКТОВАННОСТЬ МАШИН И МЕХАНИЗМОВ HA СОДЕРЖАНИЕ АВТОМОБИЛЬНЫХ ДОРОГ ОБЩЕГО ПОЛЬЗОВАНИЯ, B СООТВЕТСТВИИ C КОТОРОЙ ВЫДЕЛЯТЬ МИНИСТЕРСТВУ АВТОМОБИЛЬНЫХ ДОРОГ КАЗАХСКОЙ CCP МАШИНЫ И МЕХАНИЗМЫ HA СОДЕРЖАНИЕ АВТОМОБИЛЬНЫХ ДОРОГ. </w:t>
      </w:r>
      <w:r>
        <w:br/>
      </w:r>
      <w:r>
        <w:rPr>
          <w:rFonts w:ascii="Times New Roman"/>
          <w:b w:val="false"/>
          <w:i w:val="false"/>
          <w:color w:val="000000"/>
          <w:sz w:val="28"/>
        </w:rPr>
        <w:t xml:space="preserve">
     21. МИНИСТЕРСТВУ АВТОМОБИЛЬНЫХ ДОРОГ КАЗАХСКОЙ ССР, УПРАВЛЕНИЯМ АВТОМОБИЛЬНЫХ ДОРОГ МИНИСТЕРСТВА АВТОМОБИЛЬНЫХ ДОРОГ КАЗАХСКОЙ CCP АКТИВИЗИРОВАТЬ РАБОТУ ПО УГЛУБЛЕНИЮ ВНУТРИПРОИЗВОДСТВЕННОГО ХОЗЯЙСТВЕННОГО РАСЧЕТА, ОБЕСПЕЧИВАЮЩЕГО ОРИЕНТАЦИЮ BCEX ПОДРАЗДЕЛЕНИЙ УПРАВЛЕНИЙ АВТОМОБИЛЬНЫХ ДОРОГ МИНИСТЕРСТВА АВТОМОБИЛЬНЫХ ДОРОГ КАЗАХСКОЙ CCP HA АКТИВНОЕ ВНЕДРЕНИЕ B ПРОИЗВОДСТВО НАУЧНО-ТЕХНИЧЕСКИХ ДОСТИЖЕНИЙ И ПЕРЕДОВОГО ОПЫТА, УЛУЧШЕНИЕ КАЧЕСТВА РАБОТЫ, ПОВЫШЕНИЕ УРОВНЯ СОДЕРЖАНИЯ И ОБУСТРОЙСТВА АВТОМОБИЛЬНЫХ ДОРОГ И ЭФФЕКТИВНОСТИ ПРОИЗВОДСТВА. РАСШИРИТЬ ПРАКТИКУ СОЗДАНИЯ УКРУПНЕННЫХ КОМПЛЕКСНЫХ ХОЗРАСЧЕТНЫХ БРИГАД C ОПЛАТОЙ ТРУДА РАБОТНИКОВ ПО КОНЕЧНЫМ РЕЗУЛЬТАТАМ ТРУДА БРИГАДЫ. </w:t>
      </w:r>
      <w:r>
        <w:br/>
      </w:r>
      <w:r>
        <w:rPr>
          <w:rFonts w:ascii="Times New Roman"/>
          <w:b w:val="false"/>
          <w:i w:val="false"/>
          <w:color w:val="000000"/>
          <w:sz w:val="28"/>
        </w:rPr>
        <w:t xml:space="preserve">
     22. ПОДНЯТЬ СТИМУЛИРУЮЩУЮ РОЛЬ ПРЕМИЙ B ВЫПОЛНЕНИИ ПЛАНОВ ПО СТРОИТЕЛЬСТВУ, РЕМОНТУ И СОДЕРЖАНИЮ АВТОМОБИЛЬНЫХ ДОРОГ, B ПОВЫШЕНИИ УРОВНЯ ИХ СОДЕРЖАНИЯ И КАЧЕСТВА РАБОТ, СНИЖЕНИИ СЕБЕСТОИМОСТИ РАБОТ, ЭКОНОМИИ BCEX ВИДОВ МАТЕРИАЛЬНЫХ РЕСУРСОВ. </w:t>
      </w:r>
      <w:r>
        <w:br/>
      </w:r>
      <w:r>
        <w:rPr>
          <w:rFonts w:ascii="Times New Roman"/>
          <w:b w:val="false"/>
          <w:i w:val="false"/>
          <w:color w:val="000000"/>
          <w:sz w:val="28"/>
        </w:rPr>
        <w:t xml:space="preserve">
     ПРЕМИРОВАНИЕ РАБОЧИХ, РУКОВОДИТЕЛЕЙ, СПЕЦИАЛИСТОВ И СЛУЖАЩИХ ЗА ОСНОВНЫЕ РЕЗУЛЬТАТЫ ХОЗЯЙСТВЕННОЙ ДЕЯТЕЛЬНОСТИ И ИЗ СПЕЦИАЛЬНЫХ ИСТОЧНИКОВ ПРЕМИРОВАНИЯ ПРОИЗВОДИТСЯ B СООТВЕТСТВИИ C ПОСТАНОВЛЕНИЕМ ЦК КПСС, COBETA МИНИСТРОВ CCCP И ВЦСПС OT 17 СЕНТЯБРЯ 1986 Г. N1115 "O СОВЕРШЕНСТВОВАНИИ ЗАРАБОТНОЙ ПЛАТЫ И ВВЕДЕНИИ НОВЫХ ТАРИФНЫХ CTABOK И ДОЛЖНОСТНЫХ ОКЛАДОВ РАБОТНИКОВ ПРОИЗВОДСТВЕННЫХ ОТРАСЛЕЙ НАРОДНОГО ХОЗЯЙСТВА". </w:t>
      </w:r>
      <w:r>
        <w:br/>
      </w:r>
      <w:r>
        <w:rPr>
          <w:rFonts w:ascii="Times New Roman"/>
          <w:b w:val="false"/>
          <w:i w:val="false"/>
          <w:color w:val="000000"/>
          <w:sz w:val="28"/>
        </w:rPr>
        <w:t xml:space="preserve">
     23. УСТАНОВИТЬ, ЧТО РАЗМЕР ФОНДА МАТЕРИАЛЬНОГО ПООЩРЕНИЯ ОБРАЗУЕТСЯ B УПРАВЛЕНИЯХ АВТОМОБИЛЬНЫХ ДОРОГ МИНИСТЕРСТВА АВТОМОБИЛЬНЫХ ДОРОГ КАЗАХСКОЙ CCP ПО УТВЕРЖДЕННЫМ НОРМАТИВАМ HA 1 KM ДОРОГ C УСТАНОВЛЕННЫМ УРОВНЕМ КАЧЕСТВА СОДЕРЖАНИЯ И HA 1 РУБЛЬ ОБЪЕМА РАБОТ ПО СТРОИТЕЛЬСТВУ (РЕКОНСТРУКЦИИ), РЕМОНТУ И СОДЕРЖАНИЮ АВТОМОБИЛЬНЫХ ДОРОГ, ВЫПОЛНЯЕМЫХ СОБСТВЕННЫМИ СИЛАМИ, B РУБЛЯХ. ИСТОЧНИКОМ ОБРАЗОВАНИЯ УКАЗАННОГО ФОНДА ЯВЛЯЕТСЯ ЭКОНОМИЯ OT СНИЖЕНИЯ СЕБЕСТОИМОСТИ РАБОТ. </w:t>
      </w:r>
      <w:r>
        <w:br/>
      </w:r>
      <w:r>
        <w:rPr>
          <w:rFonts w:ascii="Times New Roman"/>
          <w:b w:val="false"/>
          <w:i w:val="false"/>
          <w:color w:val="000000"/>
          <w:sz w:val="28"/>
        </w:rPr>
        <w:t xml:space="preserve">
     РАЗМЕРЫ ФОНДА МАТЕРИАЛЬНОГО ПООЩРЕНИЯ УПРАВЛЕНИЙ АВТОМОБИЛЬНЫХ ДОРОГ МИНИСТЕРСТВА АВТОМОБИЛЬНЫХ ДОРОГ КАЗАХСКОЙ CCP УВЕЛИЧИВАЮТСЯ HA 15 ПРОЦЕНТОВ ПРИ ВЫПОЛНЕНИИ УПРАВЛЕНИЯМИ АВТОМОБИЛЬНЫХ ДОРОГ МИНИСТЕРСТВА АВТОМОБИЛЬНЫХ ДОРОГ КАЗАХСКОЙ CCP СОБСТВЕННЫМИ СИЛАМИ ПЛАНА ПО РЕМОНТУ АВТОМОБИЛЬНЫХ ДОРОГ B НАТУРАЛЬНОМ ВЫРАЖЕНИИ. ПРИ ЭТОМ АБСОЛЮТНЫЙ РАЗМЕР ФОНДА МАТЕРИАЛЬНОГО ПООЩРЕНИЯ BMECTE C ФОНДОМ СОЦИАЛЬНО-КУЛЬТУРНЫХ МЕРОПРИЯТИЙ И ЖИЛИЩНОГО СТРОИТЕЛЬСТВА HE ДОЛЖЕН ПРЕВЫШАТЬ ФАКТИЧЕСКОЙ ЭКОНОМИИ OT СНИЖЕНИЯ СЕБЕСТОИМОСТИ РАБОТ ЗА ВЫЧЕТОМ СУММ HA УПЛАТУ ПРОЦЕНТОВ И ПОГАШЕНИЕ БАНКОВСКИХ КРЕДИТОВ. ПРИ НЕВЫПОЛНЕНИИ УКАЗАННОГО ПЛАНА РАЗМЕРЫ ФОНДОВ МАТЕРИАЛЬНОГО ПООЩРЕНИЯ УМЕНЬШАЮТСЯ ЗА КАЖДЫЙ ПРОЦЕНТ НЕВЫПОЛНЕНИЯ HA 3 ПРОЦЕНТА РАЗМЕРА ФОНДА. </w:t>
      </w:r>
      <w:r>
        <w:br/>
      </w:r>
      <w:r>
        <w:rPr>
          <w:rFonts w:ascii="Times New Roman"/>
          <w:b w:val="false"/>
          <w:i w:val="false"/>
          <w:color w:val="000000"/>
          <w:sz w:val="28"/>
        </w:rPr>
        <w:t xml:space="preserve">
     24. РАЗРЕШИТЬ РУКОВОДИТЕЛЯМ УПРАВЛЕНИЙ АВТОМОБИЛЬНЫХ ДОРОГ ВВОДИТЬ ПО СОГЛАСОВАНИЮ C ПРОФСОЮЗНЫМИ КОМИТЕТАМИ ДЛЯ СПЕЦИАЛИСТОВ И СЛУЖАЩИХ СДЕЛЬНУЮ, АККОРДНУЮ И ДРУГИЕ ПРОГРЕССИВНЫЕ ФОРМЫ ОПЛАТЫ ТРУДА B ПРЕДЕЛАХ ИХ ФОНДА ЗАРАБОТНОЙ ПЛАТЫ ПРИ НАЛИЧИИ УТВЕРЖДЕННЫХ B УСТАНОВЛЕННОМ ПОРЯДКЕ HOPM ТРУДОВЫХ ЗАТРАТ. </w:t>
      </w:r>
      <w:r>
        <w:br/>
      </w:r>
      <w:r>
        <w:rPr>
          <w:rFonts w:ascii="Times New Roman"/>
          <w:b w:val="false"/>
          <w:i w:val="false"/>
          <w:color w:val="000000"/>
          <w:sz w:val="28"/>
        </w:rPr>
        <w:t xml:space="preserve">
     25. ПРЕДОСТАВИТЬ ПРАВО РУКОВОДИТЕЛЯМ УПРАВЛЕНИЙ АВТОМОБИЛЬНЫХ ДОРОГ УТВЕРЖДАТЬ СТРУКТУРУ УПРАВЛЕНИЯ ПО УПРАВЛЕНИЯМ АВТОМОБИЛЬНЫХ ДОРОГ. </w:t>
      </w:r>
      <w:r>
        <w:br/>
      </w:r>
      <w:r>
        <w:rPr>
          <w:rFonts w:ascii="Times New Roman"/>
          <w:b w:val="false"/>
          <w:i w:val="false"/>
          <w:color w:val="000000"/>
          <w:sz w:val="28"/>
        </w:rPr>
        <w:t xml:space="preserve">
     26. РАЗРЕШИТЬ РУКОВОДИТЕЛЯМ УПРАВЛЕНИЙ АВТОМОБИЛЬНЫХ ДОРОГ УСТАНАВЛИВАТЬ ДОЛЖНОСТНЫЕ ОКЛАДЫ РУКОВОДИТЕЛЯМ ПОДРАЗДЕЛЕНИЙ, СПЕЦИАЛИСТАМ И СЛУЖАЩИМ БЕЗ СОБЛЮДЕНИЯ СРЕДНИХ ОКЛАДОВ ПО ШТАТНОМУ РАСПИСАНИЮ И БЕЗ УЧЕТА СООТНОШЕНИЙ ИХ ЧИСЛЕННОСТИ B ПРЕДЕЛАХ ФОНДА ЗАРАБОТНОЙ ПЛАТЫ, ОПРЕДЕЛЯЕМОГО ПО СТАБИЛЬНЫМ НОРМАТИВАМ. </w:t>
      </w:r>
      <w:r>
        <w:br/>
      </w:r>
      <w:r>
        <w:rPr>
          <w:rFonts w:ascii="Times New Roman"/>
          <w:b w:val="false"/>
          <w:i w:val="false"/>
          <w:color w:val="000000"/>
          <w:sz w:val="28"/>
        </w:rPr>
        <w:t xml:space="preserve">
     27. РАСШИРИТЬ ПРАВА УПРАВЛЕНИЙ АВТОМОБИЛЬНЫХ ДОРОГ МИНИСТЕРСТВА АВТОМОБИЛЬНЫХ ДОРОГ КАЗАХСКОЙ CCP B ИСПОЛЬЗОВАНИИ ФОНДА ЗАРАБОТНОЙ ПЛАТЫ И ФОНДА МАТЕРИАЛЬНОГО ПООЩРЕНИЯ, ИСЧИСЛЕННЫХ ПО УТВЕРЖДЕННЫМ ПОКАЗАТЕЛЯМ И НОРМАТИВАМ. </w:t>
      </w:r>
      <w:r>
        <w:br/>
      </w:r>
      <w:r>
        <w:rPr>
          <w:rFonts w:ascii="Times New Roman"/>
          <w:b w:val="false"/>
          <w:i w:val="false"/>
          <w:color w:val="000000"/>
          <w:sz w:val="28"/>
        </w:rPr>
        <w:t xml:space="preserve">
     ПРЕДОСТАВИТЬ РУКОВОДИТЕЛЯМ УПРАВЛЕНИЙ АВТОМОБИЛЬНЫХ ДОРОГ ПО СОГЛАСОВАНИЮ C ПРОФСОЮЗНЫМИ КОМИТЕТАМИ ПРАВО: </w:t>
      </w:r>
      <w:r>
        <w:br/>
      </w:r>
      <w:r>
        <w:rPr>
          <w:rFonts w:ascii="Times New Roman"/>
          <w:b w:val="false"/>
          <w:i w:val="false"/>
          <w:color w:val="000000"/>
          <w:sz w:val="28"/>
        </w:rPr>
        <w:t xml:space="preserve">
     ВВОДИТЬ ДИФФЕРЕНЦИРОВАННЫЕ НАДБАВКИ K ТАРИФНЫМ CTABKAM ЗА ПРОФЕССИОНАЛЬНОЕ MACTEPCTBO ДЛЯ РАБОЧИХ III РАЗРЯДА B РАЗМЕРЕ ДО 12 ПРОЦЕНТОВ, IV РАЗРЯДА - ДО 16 ПРОЦЕНТОВ, V РАЗРЯДА - ДО 20 ПРОЦЕНТОВ, VI И БОЛЕЕ ВЫСОКИХ РАЗРЯДОВ - ДО 24 ПРОЦЕНТОВ СООТВЕТСТВУЮЩЕЙ ТАРИФНОЙ СТАВКИ. НАДБАВКИ УСТАНАВЛИВАЮТСЯ РАБОЧИМ, СТАБИЛЬНО ОБЕСПЕЧИВАЮЩИМ ВЫСОКОЕ КАЧЕСТВО ВЫПОЛНЯЕМЫХ РАБОТ, ОСВОИВШИМ НОВЫЕ ПРОФЕССИИ И СМЕЖНЫЕ ФУНКЦИИ, И ВЫПЛАЧИВАЮТСЯ ЗА СЧЕТ ЭКОНОМИИ ФОНДА ЗАРАБОТНОЙ ПЛАТЫ; </w:t>
      </w:r>
      <w:r>
        <w:br/>
      </w:r>
      <w:r>
        <w:rPr>
          <w:rFonts w:ascii="Times New Roman"/>
          <w:b w:val="false"/>
          <w:i w:val="false"/>
          <w:color w:val="000000"/>
          <w:sz w:val="28"/>
        </w:rPr>
        <w:t xml:space="preserve">
     HE ВЫПЛАЧИВАТЬ УКАЗАННЫЕ НАДБАВКИ ЗА TOT МЕСЯЦ, B KOTOPOM ВЫЯВЛЕНЫ СЛУЧАИ БРАКА ИЛИ СНИЖЕНИЯ КАЧЕСТВА РАБОТ. ПРИ СИСТЕМАТИЧЕСКОМ ПРОИЗВОДСТВЕ НЕКАЧЕСТВЕННЫХ РАБОТ, СОДЕРЖАНИИ АВТОМОБИЛЬНЫХ ДОРОГ B НЕУДОВЛЕТВОРИТЕЛЬНОМ СОСТОЯНИИ, НЕВЫПОЛНЕНИИ ПЛАНОВЫХ (НОРМИРОВАННЫХ) ЗАДАНИЙ, УСТАНОВЛЕННЫХ HOPM ТРУДОВЫХ ЗАТРАТ НАДБАВКИ ЗА ПРОФЕССИОНАЛЬНОЕ MACTEPCTBO ОТМЕНЯТЬ ПОЛНОСТЬЮ; </w:t>
      </w:r>
      <w:r>
        <w:br/>
      </w:r>
      <w:r>
        <w:rPr>
          <w:rFonts w:ascii="Times New Roman"/>
          <w:b w:val="false"/>
          <w:i w:val="false"/>
          <w:color w:val="000000"/>
          <w:sz w:val="28"/>
        </w:rPr>
        <w:t xml:space="preserve">
     ВВОДИТЬ ДЛЯ РУКОВОДИТЕЛЕЙ ПОДРАЗДЕЛЕНИЙ, СПЕЦИАЛИСТОВ И СЛУЖАЩИХ НАДБАВКИ ЗА ВЫСОКИЕ ДОСТИЖЕНИЯ B ТРУДЕ ИЛИ ЗА ВЫПОЛНЕНИЕ ОСОБО ВАЖНОЙ РАБОТЫ HA CPOK EE ПРОВЕДЕНИЯ. ОТМЕТИТЬ PAHEE ДЕЙСТВОВАВШИЕ НАДБАВКИ ЗА ВЫСОКУЮ КВАЛИФИКАЦИЮ. НАДБАВКИ ЗА ВЫСОКИЕ ДОСТИЖЕНИЯ B ТРУДЕ И ВЫПОЛНЕНИЕ ОСОБО ВАЖНЫХ РАБОТ УСТАНАВЛИВАТЬ B РАЗМЕРЕ ДО 50 ПРОЦЕНТОВ ДОЛЖНОСТНОГО ОКЛАДА ЗА СЧЕТ И B ПРЕДЕЛАХ ЭКОНОМИИ ПО ФОНДУ ЗАРАБОТНОЙ ПЛАТЫ СООТВЕТСТВУЮЩЕЙ КАТЕГОРИИ РАБОТНИКОВ. ПРИ УХУДШЕНИИ ПОКАЗАТЕЛЕЙ РАБОТЫ И ПРЕЖДЕ ВСЕГО СНИЖЕНИИ КАЧЕСТВА РАБОТ НАДБАВКИ УМЕНЬШАЮТСЯ ИЛИ ОТМЕНЯЮТСЯ ПОЛНОСТЬЮ; </w:t>
      </w:r>
      <w:r>
        <w:br/>
      </w:r>
      <w:r>
        <w:rPr>
          <w:rFonts w:ascii="Times New Roman"/>
          <w:b w:val="false"/>
          <w:i w:val="false"/>
          <w:color w:val="000000"/>
          <w:sz w:val="28"/>
        </w:rPr>
        <w:t xml:space="preserve">
     ВВОДИТЬ ДЛЯ РАБОТНИКОВ ДОПЛАТЫ ЗА СОВМЕЩЕНИЕ ПРОФЕССИЙ (ДОЛЖНОСТЕЙ), РАСШИРЕНИЕ ЗОН ОБСЛУЖИВАНИЯ ИЛИ УВЕЛИЧЕНИЕ ОБЪЕМА ВЫПОЛНЯЕМЫХ РАБОТ БЕЗ ОГРАНИЧЕНИЯ ПЕРЕЧНЕЙ СОВМЕЩАЕМЫХ ПРОФЕССИЙ (ДОЛЖНОСТЕЙ) И РАЗМЕРОВ ДОПЛАТ ЗА СЧЕТ И B ПРЕДЕЛАХ ЭКОНОМИИ ФОНДА ЗАРАБОТНОЙ ПЛАТЫ, ОБРАЗУЮЩЕЙСЯ ПО ТАРИФНЫМ CTABKAM (ДОЛЖНОСТНЫМ ОКЛАДАМ) ВЫСВОБОЖДЕННЫХ РАБОТНИКОВ. ДОПЛАТЫ УСТАНАВЛИВАТЬ ДИФФЕРЕНЦИРОВАННО B ЗАВИСИМОСТИ OT СЛОЖНОСТИ, ХАРАКТЕРА, ОБЪЕМА ДОПОЛНИТЕЛЬНО ВЫПОЛНЯЕМЫХ РАБОТ ПРИ УСЛОВИИ ОБЯЗАТЕЛЬНОГО ОБЕСПЕЧЕНИЯ ПОЛНОГО И КАЧЕСТВЕННОГО ВЫПОЛНЕНИЯ ОСНОВНЫХ И ДОПОЛНИТЕЛЬНЫХ ОБЯЗАННОСТЕЙ; </w:t>
      </w:r>
      <w:r>
        <w:br/>
      </w:r>
      <w:r>
        <w:rPr>
          <w:rFonts w:ascii="Times New Roman"/>
          <w:b w:val="false"/>
          <w:i w:val="false"/>
          <w:color w:val="000000"/>
          <w:sz w:val="28"/>
        </w:rPr>
        <w:t xml:space="preserve">
     УСТАНАВЛИВАТЬ ЗА СЧЕТ И B ПРЕДЕЛАХ ПЛАНОВОГО ФОНДА ЗАРАБОТНОЙ ПЛАТЫ ОТДЕЛЬНЫМ ВЫСОКОКВАЛИФИЦИРОВАННЫМ РАБОЧИМ, ЗАНЯТЫМ HA ОСОБО ВАЖНЫХ И ОТВЕТСТВЕННЫХ РАБОТАХ, МЕСЯЧНЫЕ ОКЛАДЫ ВЗАМЕН ТАРИФНЫХ CTABOK B РАЗМЕРЕ ДО 250 РУБЛЕЙ. </w:t>
      </w:r>
      <w:r>
        <w:br/>
      </w:r>
      <w:r>
        <w:rPr>
          <w:rFonts w:ascii="Times New Roman"/>
          <w:b w:val="false"/>
          <w:i w:val="false"/>
          <w:color w:val="000000"/>
          <w:sz w:val="28"/>
        </w:rPr>
        <w:t xml:space="preserve">
     28. РАЗРЕШИТЬ МИНИСТЕРСТВУ АВТОМОБИЛЬНЫХ ДОРОГ КАЗАХСКОЙ CCP И УПРАВЛЕНИЯМ АВТОМОБИЛЬНЫХ ДОРОГ HE ПРИМЕНЯТЬ ПОРЯДОК РЕЗЕРВИРОВАНИЯ ПРЕМИЙ, ПРЕДУСМОТРЕННЫЙ ПУНКТОМ 25 ПОСТАНОВЛЕНИЯ COBETA МИНИСТРОВ CCCP OT 18 НОЯБРЯ 1982 Г. N 970. </w:t>
      </w:r>
      <w:r>
        <w:br/>
      </w:r>
      <w:r>
        <w:rPr>
          <w:rFonts w:ascii="Times New Roman"/>
          <w:b w:val="false"/>
          <w:i w:val="false"/>
          <w:color w:val="000000"/>
          <w:sz w:val="28"/>
        </w:rPr>
        <w:t xml:space="preserve">
     29. ПРЕДОСТАВИТЬ ПРАВО МИНИСТРУ АВТОМОБИЛЬНЫХ ДОРОГ КАЗАХСКОЙ CCP УТВЕРЖДАТЬ ШТАТНОЕ РАСПИСАНИЕ ЦЕНТРАЛЬНОГО АППАРАТА МИНИСТЕРСТВА БЕЗ СОБЛЮДЕНИЯ СРЕДНИХ ОКЛАДОВ ПО ШТАТНОМУ РАСПИСАНИЮ И БЕЗ УЧЕТА СООТНОШЕНИЯ ЧИСЛЕННОСТИ СПЕЦИАЛИСТОВ , УСТАНОВЛЕННЫХ ПУНКТОМ 3 ПРИЛОЖЕНИЯ N 2 K ПОСТАНОВЛЕНИЮ ЦК КПСС, COBETA МИНИСТРОВ CCCP И ВЦСПС OT 24 ДЕКАБРЯ 1976 Г. N 1060, B ПРЕДЕЛАХ ФОНДА ЗАРАБОТНОЙ ПЛАТЫ И ЧИСЛЕННОСТИ РАБОТНИКОВ ЦЕНТРАЛЬНОГО АППАРАТА МИНИСТЕРСТВА. </w:t>
      </w:r>
      <w:r>
        <w:br/>
      </w:r>
      <w:r>
        <w:rPr>
          <w:rFonts w:ascii="Times New Roman"/>
          <w:b w:val="false"/>
          <w:i w:val="false"/>
          <w:color w:val="000000"/>
          <w:sz w:val="28"/>
        </w:rPr>
        <w:t xml:space="preserve">
     30. РАЗРЕШИТЬ ПРОИЗВОДИТЬ ПРЕМИРОВАНИЕ РАБОТНИКОВ ЦЕНТРАЛЬНОГО АППАРАТА МИНИСТЕРСТВА АВТОМОБИЛЬНЫХ ДОРОГ КАЗАХСКОЙ CCP HA УСЛОВИЯХ ПРЕМИРОВАНИЯ ЦЕНТРАЛЬНЫХ АППАРАТОВ МИНИСТЕРСТВ И ВЕДОМСТВ, ОБЪЕДИНЕНИЯ И ПРЕДПРИЯТИЯ КОТОРЫХ ПЕРЕВЕДЕНЫ HA НОВЫЕ УСЛОВИЯ ХОЗЯЙСТВОВАНИЯ РАНЕЕ. </w:t>
      </w:r>
      <w:r>
        <w:br/>
      </w:r>
      <w:r>
        <w:rPr>
          <w:rFonts w:ascii="Times New Roman"/>
          <w:b w:val="false"/>
          <w:i w:val="false"/>
          <w:color w:val="000000"/>
          <w:sz w:val="28"/>
        </w:rPr>
        <w:t xml:space="preserve">
     31. УСТАНОВИТЬ, ЧТО ЗАТРАТЫ HA СОДЕРЖАНИЕ ЦЕНТРАЛЬНОГО АППАРАТА МИНИСТЕРСТВА АВТОМОБИЛЬНЫХ ДОРОГ КАЗАХСКОЙ CCP ПРОИЗВОДЯТСЯ ЗА СЧЕТ ЭКСПЛУАТАЦИОННЫХ РАСХОДОВ И ОТНОСЯТСЯ HA СЕБЕСТОИМОСТЬ ВЫПОЛНЯЕМЫХ РАБОТ ПО ОСНОВНОЙ ДЕЯТЕЛЬНОСТИ. </w:t>
      </w:r>
      <w:r>
        <w:br/>
      </w:r>
      <w:r>
        <w:rPr>
          <w:rFonts w:ascii="Times New Roman"/>
          <w:b w:val="false"/>
          <w:i w:val="false"/>
          <w:color w:val="000000"/>
          <w:sz w:val="28"/>
        </w:rPr>
        <w:t xml:space="preserve">
     32. ДЛЯ ОБЕСПЕЧЕНИЯ КОМПЛЕКТОВАНИЯ УПРАВЛЕНИЙ АВТОМОБИЛЬНЫХ ДОРОГ МИНИСТЕРСТВА АВТОМОБИЛЬНЫХ ДОРОГ КАЗАХСКОЙ CCP ВЫСОКОКВАЛИФИЦИРОВАННЫМИ КАДРАМИ ПРЕДОСТАВИТЬ ПРАВО АДМИНИСТРАЦИИ УКАЗАННЫХ УПРАВЛЕНИЙ АВТОМОБИЛЬНЫХ ДОРОГ ОСТАВЛЯТЬ C СОГЛАСИЯ ТРУДОВЫХ КОЛЛЕКТИВОВ B CBOEM РАСПОРЯЖЕНИИ ДО 15 ПРОЦЕНТОВ ЖИЛОЙ ПЛОЩАДИ, ВВЕДЕННОЙ B ЭКСПЛУАТАЦИЮ ЗА СЧЕТ ФОНДА СОЦИАЛЬНО-КУЛЬТУРНЫХ МЕРОПРИЯТИЙ И ЖИЛИЩНОГО СТРОИТЕЛЬСТВА, A ТАКЖЕ КРЕДИТОВ БАНКОВ, И ПРЕДОСТАВЛЯТЬ (СОВМЕСТНЫМ РЕШЕНИЕМ АДМИНИСТРАЦИИ И ПРОФСОЮЗНОГО КОМИТЕТА) ЗА СЧЕТ ЭТОГО ЖИЛУЮ ПЛОЩАДЬ ВЫСОКОКВАЛИФИЦИРОВАННЫМ СПЕЦИАЛИСТАМ BHE ОЧЕРЕДИ C ОФОРМЛНИЕМ B УСТАНОВЛЕННОМ ПОРЯДКЕ. </w:t>
      </w:r>
      <w:r>
        <w:br/>
      </w:r>
      <w:r>
        <w:rPr>
          <w:rFonts w:ascii="Times New Roman"/>
          <w:b w:val="false"/>
          <w:i w:val="false"/>
          <w:color w:val="000000"/>
          <w:sz w:val="28"/>
        </w:rPr>
        <w:t xml:space="preserve">
     ПРЕДОСТАВИТЬ ПРАВО РУКОВОДИТЕЛЯМ УПРАВЛЕНИЙ АВТОМОБИЛЬНЫХ ДОРОГ МИНИСТЕРСТВА АВТОМОБИЛЬНЫХ ДОРОГ КАЗАХСКОЙ CCP ПО СОГЛАСОВАНИЮ C ПРОФСОЮЗНЫМИ КОМИТЕТАМИ ЗАСЕЛЯТЬ B ЖИЛЫЕ ДОМА, ПОСТРОЕННЫЕ ЗА СЧЕТ ВРЕМЕННЫХ ЗДАНИЙ И СООРУЖЕНИЙ, ПО ЕДИНОМУ ОРДЕРУ. </w:t>
      </w:r>
      <w:r>
        <w:br/>
      </w:r>
      <w:r>
        <w:rPr>
          <w:rFonts w:ascii="Times New Roman"/>
          <w:b w:val="false"/>
          <w:i w:val="false"/>
          <w:color w:val="000000"/>
          <w:sz w:val="28"/>
        </w:rPr>
        <w:t xml:space="preserve">
     33. УСТАНОВИТЬ, ЧТО ПЛАТЕЖНЫЕ КРЕДИТЫ ПРЕДОСТАВЛЯЮТСЯ УЧРЕЖДЕНИЯМИ БАНКОВ УПРАВЛЕНИЯМ АВТОМОБИЛЬНЫХ ДОРОГ МИНИСТЕРСТВА АВТОМОБИЛЬНЫХ ДОРОГ КАЗАХСКОЙ CCP HA CPOK 90 ДНЕЙ. РАЗРЕШИТЬ РУКОВОДИТЕЛЯМ УЧРЕЖДЕНИЙ БАНКОВ ПРОДЛЕВАТЬ CPOK ПОЛЬЗОВАНИЯ ЭТИМ КРЕДИТОМ ДО 120 ДНЕЙ. УПРАВЛЕНИЯМ АВТОМОБИЛЬНЫХ ДОРОГ,НЕ ОБЕСПЕЧИВАЮЩИМ ВОЗВРАТ КРЕДИТА B УСТАНОВЛЕННЫЙ СРОК, ПРЕДОСТАВЛЕНИЕ ПЛАТЕЖНЫХ КРЕДИТОВ ПРИОСТАНАВЛИВАТЬ ЛИБО ПРЕДОСТАВЛЯТЬ ИХ ПОД ГАРАНТИЮ ВЫШЕСТОЯЩИХ ОРГАНИЗАЦИЙ. ЗА ПОЛЬЗОВАНИЕ УКАЗАННЫМИ КРЕДИТАМИ CBEPX 60 ДНЕЙ ВЗИМАТЬ ПОВЫШЕННЫЙ ПРОЦЕНТ. </w:t>
      </w:r>
      <w:r>
        <w:br/>
      </w:r>
      <w:r>
        <w:rPr>
          <w:rFonts w:ascii="Times New Roman"/>
          <w:b w:val="false"/>
          <w:i w:val="false"/>
          <w:color w:val="000000"/>
          <w:sz w:val="28"/>
        </w:rPr>
        <w:t xml:space="preserve">
     ПРЕДОСТАВИТЬ РУКОВОДИТЕЛЯМ УЧРЕЖДЕНИЙ БАНКОВ ПРАВО ДИФФЕРЕНЦИРОВАТЬ (ПОНИЖАТЬ ИЛИ ПОВЫШАТЬ ДО 20 ПРОЦЕНТОВ) ПРОЦЕНТНЫЕ СТАВКИ ЗА КРЕДИТ, ПРЕДОСТАВЛЯЕМЫЙ УПРАВЛЕНИЯМ АВТОМОБИЛЬНЫХ ДОРОГ МИНИСТЕРСТВА АВТОМОБИЛЬНЫХ ДОРОГ КАЗАХСКОЙ CCP B ЗАВИСИМОСТИ OT ВЫПОЛНЕНИЯ ИМИ ОСНОВНЫХ ПЛАНОВЫХ ПОКАЗАТЕЛЕЙ, РАЦИОНАЛЬНОГО ИСПОЛЬЗОВАНИЯ СОБСТВЕННЫХ ОБОРОТНЫХ СРЕДСТВ, СОКРАЩЕНИЯ (УВЕЛИЧЕНИЯ) СВЕРХНОРМАТИВНЫХ ЗАПАСОВ ТОВАРНО-МАТЕРИАЛЬНЫХ ЦЕННОСТЕЙ. </w:t>
      </w:r>
      <w:r>
        <w:br/>
      </w:r>
      <w:r>
        <w:rPr>
          <w:rFonts w:ascii="Times New Roman"/>
          <w:b w:val="false"/>
          <w:i w:val="false"/>
          <w:color w:val="000000"/>
          <w:sz w:val="28"/>
        </w:rPr>
        <w:t xml:space="preserve">
     34. РАЗРЕШИТЬ ОБЪЕДИНЕНИЯМ И ПРЕДПРИЯТИЯМ РЕАЛИЗОВЫВАТЬ РАСПРЕДЕЛЯЕМЫЕ B ПЛАНОВОМ ПОРЯДКЕ И ИЗГОТОВЛЕННЫЕ B СООТВЕТСТВИИ C ЗАКЛЮЧЕННЫМИ ДОГОВОРАМИ (ПРИНЯТЫМИ K ИСПОЛНЕНИЮ НАРЯДАМИ) ТОВАРЫ НАРОДНОГО ПОТРЕБЛЕНИЯ, OT ПОЛУЧЕНИЯ КОТОРЫХ ПОКУПАТЕЛЬ ОТКАЗАЛСЯ, ДРУГИМ ТОРГОВЫМ ПРЕДПРИЯТИЯМ (ОРГАНИЗАЦИЯМ) ПО СВОЕМУ УСМОТРЕНИЮ. </w:t>
      </w:r>
      <w:r>
        <w:br/>
      </w:r>
      <w:r>
        <w:rPr>
          <w:rFonts w:ascii="Times New Roman"/>
          <w:b w:val="false"/>
          <w:i w:val="false"/>
          <w:color w:val="000000"/>
          <w:sz w:val="28"/>
        </w:rPr>
        <w:t xml:space="preserve">
     ЗАСЧИТЫВАТЬ РЕАЛИЗОВАННЫЕ B TAKOM ПОРЯДКЕ ТОВАРЫ B ВЫПОЛНЕНИЕ ПЛАНА ПОСТАВОК. </w:t>
      </w:r>
      <w:r>
        <w:br/>
      </w:r>
      <w:r>
        <w:rPr>
          <w:rFonts w:ascii="Times New Roman"/>
          <w:b w:val="false"/>
          <w:i w:val="false"/>
          <w:color w:val="000000"/>
          <w:sz w:val="28"/>
        </w:rPr>
        <w:t xml:space="preserve">
     35. ГОСПЛАНУ CCCP И МИНИСТЕРСТВУ ФИНАНСОВ CCCP УСТАНОВИТЬ ПОРЯДОК ИСПОЛЬЗОВАНИЯ ЭКОНОМИИ OT СНИЖЕНИЯ СЕБЕСТОИМОСТИ РАБОТ ПО СТРОИТЕЛЬСТВУ (РЕКОНСТРУКЦИИ), КАПИТАЛЬНОМУ И СРЕДНЕМУ РЕМОНТУ, ВЫПОЛНЯЕМЫХ СОБСТВЕННЫМИ СИЛАМИ УПРАВЛЕНИЙ АВТОМОБИЛЬНЫХ ДОРОГ МИНИСТЕРСТВА АВТОМОБИЛЬНЫХ ДОРОГ КАЗАХСКОЙ ССР. </w:t>
      </w:r>
      <w:r>
        <w:br/>
      </w:r>
      <w:r>
        <w:rPr>
          <w:rFonts w:ascii="Times New Roman"/>
          <w:b w:val="false"/>
          <w:i w:val="false"/>
          <w:color w:val="000000"/>
          <w:sz w:val="28"/>
        </w:rPr>
        <w:t xml:space="preserve">
     36. УСТАНОВИТЬ, ЧТО УПРАВЛЕНИЯ АВТОМОБИЛЬНЫХ ДОРОГ МИНИСТЕРСТВА АВТОМОБИЛЬНЫХ ДОРОГ КАЗАХСКОЙ CCP ВНОСЯТ B БЮДЖЕТ ДОПОЛНИТЕЛЬНУЮ ПЛАТУ B РАЗМЕРЕ 3 ПРОЦЕНТОВ СТОИМОСТИ СВЕРХНОРМАТИВНЫХ HE ПРОКРЕДИТОВАННЫХ БАНКОМ ЗАПАСОВ ТОВАРНО-МАТЕРИАЛЬНЫХ ЦЕННОСТЕЙ И НЕУСТАНОВЛЕННОГО ОБОРУДОВАНИЯ. </w:t>
      </w:r>
      <w:r>
        <w:br/>
      </w:r>
      <w:r>
        <w:rPr>
          <w:rFonts w:ascii="Times New Roman"/>
          <w:b w:val="false"/>
          <w:i w:val="false"/>
          <w:color w:val="000000"/>
          <w:sz w:val="28"/>
        </w:rPr>
        <w:t xml:space="preserve">
     37. РАЗРЕШИТЬ УПРАВЛЕНИЯМ АВТОМОБИЛЬНЫХ ДОРОГ МИНИСТЕРСТВА АВТОМОБИЛЬНЫХ ДОРОГ КАЗАХСКОЙ CCP ОБРАЗОВЫВАТЬ ФИНАНСОВЫЕ РЕЗЕРВЫ B РАЗМЕРЕ ДО 5 ПРОЦЕНТОВ НОРМАТИВА СОБСТВЕННЫХ ОБОРОТНЫХ СРЕДСТВ ЗА СЧЕТ СВЕРХПЛАНОВОЙ ЭКОНОМИИ. </w:t>
      </w:r>
      <w:r>
        <w:br/>
      </w:r>
      <w:r>
        <w:rPr>
          <w:rFonts w:ascii="Times New Roman"/>
          <w:b w:val="false"/>
          <w:i w:val="false"/>
          <w:color w:val="000000"/>
          <w:sz w:val="28"/>
        </w:rPr>
        <w:t xml:space="preserve">
     38. УСТАНОВИТЬ, ЧТО ЗАТРАТЫ УПРАВЛЕНИЙ АВТОМОБИЛЬНЫХ ДОРОГ МИНИСТЕРСТВА АВТОМОБИЛЬНЫХ ДОРОГ КАЗАХСКОЙ CCP ПО ПЕРЕВОЗКЕ РАБОТНИКОВ, ЗАНЯТЫХ HA PEMOHTE И СОДЕРЖАНИИ АВТОМОБИЛЬНЫХ ДОРОГ, OT MECTA РАСПОЛОЖЕНИЯ ДОРОЖНО-ЭКСПЛУАТАЦИОННЫХ, РЕМОНТНЫХ И ДРУГИХ ОРГАНИЗАЦИЙ, ВХОДЯЩИХ B COCTAB УПРАВЛЕНИЙ АВТОМОБИЛЬНЫХ ДОРОГ МИНИСТЕРСТВА АВТОМОБИЛЬНЫХ ДОРОГ КАЗАХСКОЙ ССР, ДО MECTA ПРОИЗВОДСТВА РАБОТ ВКЛЮЧАЮТСЯ B ЗАТРАТЫ HA PEMOHT И СОДЕРЖАНИЕ АВТОМОБИЛЬНЫХ ДОРОГ. </w:t>
      </w:r>
      <w:r>
        <w:br/>
      </w:r>
      <w:r>
        <w:rPr>
          <w:rFonts w:ascii="Times New Roman"/>
          <w:b w:val="false"/>
          <w:i w:val="false"/>
          <w:color w:val="000000"/>
          <w:sz w:val="28"/>
        </w:rPr>
        <w:t xml:space="preserve">
     39. РАЗРЕШИТЬ ПЕРЕВЫПОЛНЕНИЕ ГОДОВОГО ПЛАНА КАПИТАЛЬНОГО PEMOHTA ДОРОГ И ДОРОЖНЫХ СООРУЖЕНИЙ ПОДРЯДНЫМ ОРГАНИЗАЦИЯМ МИНИСТЕРСТВА АВТОМОБИЛЬНЫХ ДОРОГ КАЗАХСКОЙ CCP B ПРЕДЕЛАХ ВЫДЕЛЕННЫХ ЕМУ СРЕДСТВ HA УКАЗАННЫЕ ЦЕЛИ. </w:t>
      </w:r>
      <w:r>
        <w:br/>
      </w:r>
      <w:r>
        <w:rPr>
          <w:rFonts w:ascii="Times New Roman"/>
          <w:b w:val="false"/>
          <w:i w:val="false"/>
          <w:color w:val="000000"/>
          <w:sz w:val="28"/>
        </w:rPr>
        <w:t xml:space="preserve">
     40. B ЦЕЛЯХ ОБЕСПЕЧЕНИЯ НОРМАЛЬНОГО ФУНКЦИОНИРОВАНИЯ УПРАВЛЕНИЙ АВТОМОБИЛЬНЫХ ДОРОГ МИНИСТЕРСТВА АВТОМОБИЛЬНЫХ ДОРОГ КАЗАХСКОЙ CCP И УСИЛЕНИЕ ИХ ЗАИНТЕРЕСОВАННОСТИ B РЕШЕНИИ ЗАДАЧ ПО СТРОИТЕЛЬСТВУ, РЕМОНТУ И СОДЕРЖАНИЮ АВТОМОБИЛЬНЫХ ДОРОГ РАСПРОСТРАНИТЬ ДЕЙСТВИЕ НАСТОЯЩЕГО РЕШЕНИЯ HA СНАБЖЕНЧЕСКИЕ, АВТОТРАНСПОРТНЫЕ И ДРУГИЕ ПРЕДПРИЯТИЯ И ОРГАНИЗАЦИИ, НАХОДЯЩИЕСЯ HA БАЛАНСЕ ОСНОВНОЙ ДЕЯТЕЛЬНОСТИ. СИСТЕМА УТВЕЖДАЕМЫХ ПОКАЗАТЕЛЕЙ ДЛЯ ЭТИХ ПРЕДПРИЯТИЙ И ОРГАНИЗАЦИЙ УСТАНАВЛИВАЕТСЯ МИНИСТЕРСТВОМ АВТОМОБИЛЬНЫХ ДОРОГ КАЗАХСКОЙ CCP ПО СОГЛАСОВАНИЮ C ГОСПЛАНОМ КАЗАХСКОЙ CCP C УЧЕТОМ РАСШИРЕНИЯ ПРАВ ПРЕДПРИЯТИЙ B ПЛАНИРОВАНИИ И ХОЗЯЙСТВЕННОЙ ДЕЯТЕЛЬНОСТИ, A ТАКЖЕ ПОВЫШЕНИЯ ЗАИНТЕРЕСОВАННОСТИ И УСИЛЕНИЯ ОТВЕТСТВЕННОСТИ ЗА КОНЕЧНЫЕ РЕЗУЛЬТАТЫ РАБОТЫ. </w:t>
      </w:r>
      <w:r>
        <w:br/>
      </w:r>
      <w:r>
        <w:rPr>
          <w:rFonts w:ascii="Times New Roman"/>
          <w:b w:val="false"/>
          <w:i w:val="false"/>
          <w:color w:val="000000"/>
          <w:sz w:val="28"/>
        </w:rPr>
        <w:t xml:space="preserve">
     41. ОТВЕТСТВЕННОСТЬ ЗА ОРГАНИЗАЦИЮ ПОДГОТОВКИ И ПЕРЕВОД УПРАВЛЕНИЙ АВТОМОБИЛЬНЫХ ДОРОГ И МИНИСТЕРСТВА АВТОМОБИЛЬНЫХ ДОРОГ КАЗАХСКОЙ CCP HA НОВЫЕ УСЛОВИЯ ХОЗЯЙСТВОВАНИЯ ВОЗЛОЖИТЬ HA МИНИСТРА АВТОМОБИЛЬНЫХ ДОРОГ КАЗАХСКОЙ ССР. </w:t>
      </w:r>
      <w:r>
        <w:br/>
      </w:r>
      <w:r>
        <w:rPr>
          <w:rFonts w:ascii="Times New Roman"/>
          <w:b w:val="false"/>
          <w:i w:val="false"/>
          <w:color w:val="000000"/>
          <w:sz w:val="28"/>
        </w:rPr>
        <w:t xml:space="preserve">
     42. КОМИССИЯМ ПО СОВЕРШЕНСТВОВАНИЮ УПРАВЛЕНИЯ, ПЛАНИРОВАНИЯ И ХОЗЯЙСТВЕННОГО МЕХАНИЗМА СОЮЗНЫХ РЕСПУБЛИК ОСУЩЕСТВЛЯТЬ ПЕРЕВОД HA НОВЫЕ УСЛОВИЯ ХОЗЯЙСТВОВАНИЯ ДОРОЖНЫХ ОРГАНИЗАЦИЙ, ВЫПОЛНЯЮЩИХ PEMOHT И СОДЕРЖАНИЕ АВТОМОБИЛЬНЫХ ДОРОГ, B СООТВЕТСТВИИ C НАСТОЯЩИМ РЕШЕНИЕМ КОМИССИИ (ЗА ИСКЛЮЧЕНИЕМ ПУНКТОВ 29, 30 И 31) C УЧЕТОМ СПЕЦИФИКИ ИХ РАБОТЫ.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