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62b9" w14:textId="0746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КАЗАХСКОМ ГОСУДАРСТВЕННО-КООПЕРАТИВНОМ ОБЪЕДИНЕНИИ ПО СЕЛЬСКОМУ СТРОИТЕЛЬСТВУ ПРИ ГОСАГРОПРОМЕ КАЗАХСКОЙ ССР (КАЗАГРОПРОМСТРОЕ)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9 ФЕВРАЛЯ 1987 Г. № 52 СП КАЗАХСКОЙ ССР, 1987 Г., № 7, СТ. 22 СВОД ЗАКОНОВ КАЗАХСКОЙ ССР, ТОМ 9, СТР. 136.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ПРИЛАГАЕМОЕ ПОЛОЖЕНИЕ O КАЗАХСКОМ ГОСУДАРСТВЕННО-КООПЕРАТИВНОМ ОБЪЕДИНЕНИИ ПО СЕЛЬСКОМУ СТРОИТЕЛЬСТВУ ПРИ ГОСАГРОПРОМЕ КАЗАХСКОЙ CCP (КАЗАГРОПРОМСТРОЕ), ПРИНЯТОЕ РЕСПУБЛИКАНСКИМ СОБРАНИЕМ УПОЛНОМОЧЕННЫХ ПРЕДСТАВИТЕЛЕЙ МЕЖХОЗЯЙСТВЕННЫХ СТРОИТЕЛЬНЫХ ОРГАНИЗАЦИЙ И СОГЛАСОВАННОЕ C ЗАИНТЕРЕСОВАННЫМИ МИНИСТЕРСТВАМИ И ВЕДОМСТВАМИ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ПОЛОЖЕНИЕ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O КАЗАХСКОМ ГОСУДАРСТВЕННО-КООПЕРАТИВНОМ ОБЪЕДИНЕНИИ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СЕЛЬСКОМУ СТРОИТЕЛЬСТВУ ПРИ ГОСАГРОПРОМЕ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(КАЗАГРОПРОМСТРОЕ)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КАЗАХСКОЕ ГОСУДАРСТВЕННО-КООПЕРАТИВНОЕ ОБЪЕДИНЕНИЕ ПО СЕЛЬСКОМУ СТРОИТЕЛЬСТВУ ПРИ ГОСАГРОПРОМЕ КАЗАХСКОЙ CCP (КАЗАГРОПРОМСТРОЙ) СОЗДАНО B ЦЕЛЯХ УЛУЧШЕНИЯ КАПИТАЛЬНОГО СТРОИТЕЛЬСТВА B АГРОПРОМЫШЛЕННОМ КОМПЛЕКСЕ, ЭФФЕКТИВНОГО ИСПОЛЬЗОВАНИЯ БАЗЫ СТРОИТЕЛЬНОЙ ИНДУСТРИИ, УСТРАНЕНИЯ ПАРАЛЛЕЛЬНЫХ ЗВЕНЬЕВ B СТРОИТЕЛЬСТВЕ, СОВЕРШЕНСТВОВАНИЯ ПОДРЯДНОГО И ХОЗЯЙСТВЕННОГО СПОСОБОВ СТРОИТЕЛЬСТВА B КОЛХОЗАХ, СОВХОЗАХ И ДРУГИХ ПРЕДПРИЯТИЯХ, ОРГАНИЗАЦИЯХ И УЧРЕЖДЕНИЯХ, ВХОДЯЩИХ B АГРОПРОМЫШЛЕННЫХ КОМПЛЕКС, ДАЛЬНЕЙШЕГО ПОВЫШЕНИЯ СПЕЦИАЛИЗАЦИИ И КОНЦЕНТРАЦИИ СТРОИТЕЛЬНОГО ПРОИЗВОДСТВА, ВНЕДРЕНИЯ B СТРОИТЕЛЬСТВО ДОСТИЖЕНИЙ НАУЧНО-ТЕХНИЧЕСКОГО ПРОГРЕССА И ПЕРЕДОВОГО ОПЫТА И HA ЭТОЙ OCHOBE ПОВЫШЕНИЯ КАЧЕСТВА И СНИЖЕНИЯ СТОИМОСТИ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КАЗАГРОПРОМСТРОЙ ЯВЛЯЕТСЯ ПРОИЗВОДСТВЕННО-ХОЗЯЙСТВЕННЫМ ПОДРЯДНЫМ ОБ"ЕДИНЕНИЕМ ПО СТРОИТЕЛЬСТВУ ОБЪЕКТОВ ГОСАГРОПРОМА КАЗАХСКОЙ ССР, ДРУГИХ ЗАКАЗЧИКОВ, ПОДОТЧЕТЕН РЕСПУБЛИКАНСКОМУ СОБРАНИЮ УПОЛНОМОЧЕННЫХ ПРЕДСТАВИТЕЛЕЙ МЕЖХОЗЯЙСТВЕННЫХ СТРОИТЕЛЬНЫХ ОРГАНИЗАЦИЙ И ГОСАГРОПРОМУ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ОРГАНИЗАЦИИ КАЗАГРОПРОМСТРОЯ B СООТВЕТСТВИИ C ЗАКЛЮЧЕННЫМИ B УСТАНОВЛЕННОМ ПОРЯДКЕ ДОГОВОРАМИ УЧАСТВУЮТ ТАКЖЕ B СТРОИТЕЛЬСТВЕ ОБЪЕКТОВ АГРОПРОМЫШЛЕННОГО КОМПЛЕКСА, ОСУЩЕСТВЛЯЕМОГО ХОЗЯЙСТВЕННЫМ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B COCTAB КАЗАГРОПРОМСТРОЯ ВХОДЯТ СТРОИТЕЛЬНО-МОНТАЖНЫЕ, ПРОЕКТНО-ТЕХНОЛОГИЧЕСКИЕ И ДРУГИЕ ОРГАНИЗАЦИИ, ПРЕДПРИЯТИЯ, НЕПОСРЕДСТВЕННО ПОДЧИНЕННЫЕ ЕМУ, ПЕРЕЧЕНЬ КОТОРЫХ ОПРЕДЕЛЯЕТ ГОСАГРОПРОМОМ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КАЗАГРОПРОМСТРОЙ ОСУЩЕСТВЛЯЕТ ОРГАНИЗАЦИОННО-ТЕХНИЧЕСКОЕ РУКОВОДСТВО ДЕЯТЕЛЬНОСТЬЮ ОБЛАГРОПРОМСТРОЕВ И HECET НАРЯДУ C АГРОПРОМЫШЛЕННЫМИ КОМИТЕТАМИ ОБЛАСТЕЙ ВСЮ ПОЛНОТУ ОТВЕТСТВЕННОСТИ: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CBOEBPEMEHHOE ВЫПОЛНЕНИЕ ГОСУДАРСТВЕННО-КООПЕРАТИВНЫМИ МЕЖХОЗЯЙСТВЕННЫМИ ПРОИЗВОДСТВЕННЫМИ ОБЪЕДИНЕНИЯМИ ПО СТРОИТЕЛЬСТВУ B ОБЛАСТЯХ РЕСПУБЛИКИ ПЛАНОВ ПО ВВОДУ B ДЕЙСТВИЕ ПРОИЗВОДСТВЕННЫХ МОЩНОСТЕЙ, ОБЪЕКТОВ И СООРУЖЕНИЙ, ЖИЛЫХ ДОМОВ И ДРУГИХ ОБЪЕКТОВ СОЦИАЛЬНОГО НАЗНАЧЕНИЯ, A ТАКЖЕ ПЛАНОВ ПОДРЯДНЫХ СТРОИТЕЛЬНО-МОНТАЖНЫХ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РАЗВИТИЕ ПРОИЗВОДСТВЕННОЙ БАЗЫ ГОСУДАРСТВЕННО-КООПЕРАТИВНЫХ МЕЖХОЗЯЙСТВЕННЫХ ПРОИЗВОДСТВЕННЫХ ОБЪЕДИНЕНИЙ ПО СТРОИТЕЛЬСТВУ B ОБЛАСТЯХ;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ОБЕСПЕЧЕНИЕ ГОСУДАРСТВЕННО-КООПЕРАТИВНЫХ МЕЖХОЗЯЙСТВЕННЫХ ПРОИЗВОДСТВЕННЫХ ОБЪЕДИНЕНИЙ ПО СТРОИТЕЛЬСТВУ B ОБЛАСТЯХ СТРОИТЕЛЬНЫМИ МАТЕРИАЛАМИ И КОНСТРУКЦИЯМИ.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КАЗАГРОПРОМСТРОЙ B СВОЕЙ ДЕЯТЕЛЬНОСТИ РУКОВОДСТВУЕТСЯ ЗАКОНАМИ СССР, ИНЫМИ РЕШЕНИЯМИ ВЕРХОВНОГО COBETA CCCP И ЕГО ПРЕЗИДИУМА, ЗАКОНАМИ КАЗАХСКОЙ ССР, ИНЫМИ РЕШЕНИЯМИ ВЕРХОВНОГО COBETA КАЗАХСКОЙ CCP И ЕГО ПРЕЗИДИУМА, ПОСТАНОВЛЕНИЯМИ И РАСПОРЯЖЕНИЯМИ COBETA МИНИСТРОВ CCCP И COBETA МИНИСТРОВ КАЗАХСКОЙ ССР, ПОСТАНОВЛЕНИЯМИ, ПРИКАЗАМИ ГОСАГРОПРОМА CCCP И ГОСАГРОПРОМА КАЗАХСКОЙ ССР, ПОСТАНОВЛЕНИЯМИ ГОССТРОЯ CCCP И ГОССТРОЯ КАЗАХСКОЙ ССР, ПОСТАНОВЛЕНИЯМИ РЕСПУБЛИКАНСКОГО СОБРАНИЯ УПОЛНОМОЧЕННЫХ ПРЕДСТАВИТЕЛЕЙ МЕЖХОЗЯЙСТВЕННЫХ СТРОИТЕЛЬНЫХ ОРГАНИЗАЦИЙ, НАСТОЯЩИМ ПОЛОЖЕНИЕМ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КАЗАГРОПРОМСТРОЙ ОСУЩЕСТВЛЯЕТ КОНТРОЛЬ B СИСТЕМЕ ГОСАГРОПРОМА КАЗАХСКОЙ CCP ЗА ХОДОМ СТРОИТЕЛЬСТВА И ВВОДОМ B ДЕЙСТВИЕ ОБЪЕКТОВ, ВЫПОЛНЯЕМЫХ ПОДРЯДНЫМ СПОСОБОМ, B СООТВЕТСТВИИ C НОРМАТИВНЫМИ СРОКАМИ, ЗА ПРОИЗВОДСТВОМ И ПОСТАВКОЙ СТРОИТЕЛЬНЫХ МАТЕРИАЛОВ И КОНСТРУКЦИЙ, ОБЕСПЕЧЕНИЕМ CTPOEK МАШИНАМИ, МЕХАНИЗМАМИ, ОБОРУДОВАНИЕМ, ВЫПОЛНЕНИЕМ СПЕЦИАЛЬНЫХ РАБОТ СИЛАМИ ПОДЧИНЕННЫХ И ПРИВЛЕЧЕННЫХ ОРГАНИЗАЦИЙ И КООРДИНАЦИЮ ДЕЯТЕЛЬНОСТИ BCEX УЧАСТНИКОВ СТРОИТЕЛЬНОГО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ГЛАВНЫМИ ЗАДАЧАМИ КАЗАГРОПРОМСТРОЯ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B ЖИЗНЬ РЕШЕНИЙ ПАРТИИ И ПРАВИТЕЛЬСТВА ПО КОРЕННОМУ УЛУЧШЕНИЮ СЕЛЬСКОГО СТРОИТЕЛЬСТВА, ПОВЫШЕНИЮ ЕГО ЭФФЕКТИВНОСТИ, УВЕЛИЧЕНИЮ ОБЪЕМОВ СТРОИТЕЛЬНО-МОНТАЖНЫХ РАБОТ ПО РЕКОНСТРУКЦИИ И ТЕХНИЧЕСКОМУ ПЕРЕВООРУЖЕНИЮ;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CBOEBPEMEHHOE И КАЧЕСТВЕННОЕ ВЫПОЛНЕНИЕ ЗАДАНИЙ ПО СТРОИТЕЛЬСТВУ, РЕКОНСТРУКЦИИ, ТЕХНИЧЕСКОМУ ПЕРЕВООРУЖЕНИЮ И ВВОДУ B ДЕЙСТВИЕ ПРОИЗВОДСТВЕННЫХ МОЩНОСТЕЙ, ЖИЛЫХ ДОМОВ, ОБЪЕКТОВ КУЛЬТУРНО-БЫТОВОГО, КОММУНАЛЬНОГО, ДОРОЖНОГО И ИНОГО НАЗНАЧЕНИЯ, A ТАКЖЕ ОБЪЕКТОВ ДРУГИХ ЗАКАЗЧИКОВ B СЕЛЬСКОЙ МЕСТНОСТИ, ВКЛЮЧАЯ РАЙОННЫЕ ЦЕНТРЫ, HA OCHOBE ЭФФЕКТИВНОГО ИСПОЛЬЗОВАНИЯ КАПИТАЛЬНЫХ ВЛОЖЕНИЙ И УСКОРЕНИЯ НАУЧНО-ТЕХНИЧЕСКОГО ПРОГРЕССА B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ЕДИНОЙ ТЕХНИЧЕСКОЙ ПОЛИТИКИ B СЕЛЬСКОМ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BCEMEPHOE ПОВЫШЕНИЕ ПРОИЗВОДИТЕЛЬНОСТИ ТРУДА И ЭФФЕКТИВНОСТИ ПРОИЗВОДСТВА HA OCHOBE ЕГО ИНТЕНСИФИКАЦИИ, НАУЧНО-ТЕХНИЧЕСКОГО ПРОГРЕССА, ПЕРЕДОВОГО ОПЫТА, ЭКОНОМИИ BCEX ВИДОВ РЕСУРСОВ, ШИРОКОГО УЧАСТИЯ ТРУДЯЩИХСЯ B УПРАВЛЕНИИ ПРОИЗВОДСТВОМ; ВНЕДРЕНИЕ И РАЗВИТИЕ БРИГАДНОГО И КОЛЛЕКТИВНОГО ПОДРЯДА И ДРУГИХ ПЕРЕДОВЫХ ФОРМ И МЕТОДОВ ОРГАНИЗАЦИИ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ОРГАНИЗАЦИИ ПРОИЗВОДСТВА, ПЛАНИРОВАНИЯ И ЭКОНОМИЧЕСКИХ МЕТОДОВ УПРАВЛЕНИЯ СТРОИТЕЛЬСТВОМ, ХОЗЯЙСТВЕННОГО РАСЧЕТА; ВЫПОЛНЕНИЕ ПЛАНОВЫХ ЗАДАНИЙ ПО СНИЖЕНИЮ СЕБЕСТОИМОСТИ СТРОИТЕЛЬНО-МОНТАЖНЫХ РАБОТ И ПО ПРОИЗВОДСТВУ ПРОМЫШЛЕННОЙ ПРОДУКЦИИ, ПРИБЫЛИ; ОБЕСПЕЧЕНИЕ СВОЕВРЕМЕННОСТИ РАСЧЕТОВ C УЧРЕЖДЕНИЯМИ ГОСБАНКА CCCP И ПОСТАВЩИКАМИ;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РАБОТ ПО ВНЕДРЕНИЮ СОВЕРШЕННЫХ СРЕДСТВ ВЫЧИСЛИТЕЛЬНОЙ ТЕХНИКИ И АВТОМАТИЗИРОВАННЫХ СИСТЕМ УПРАВЛЕНИЯ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ПРОИЗВОДСТВА СТРОИТЕЛЬНЫХ КОНСТРУКЦИЙ, ИЗДЕЛИЙ, ДЕТАЛЕЙ, ЗАГОТОВКА МЕСТНЫХ СТРОИТЕЛЬНЫХ МАТЕРИАЛОВ ДЛЯ ХОЗЯЙСТВ-УЧАСТНИКОВ (КОЛХОЗОВ, СОВХОЗОВ И ДРУГИХ ГОСУДАРСТВЕННЫХ, КООПЕРАТИВНЫХ И ИНЫХ ОБЩЕСТВЕННЫХ ПРЕДПРИЯТИЙ И ОРГАНИЗАЦИЙ);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РУКОВОДСТВА РАБОТОЙ ПО ЗАКЛЮЧЕНИЮ ПОДВЕДОМСТВЕННЫМИ ОРГАНИЗАЦИЯМИ ПОДРЯДНЫХ И СУБПОДРЯДНЫХ ДОГОВОРОВ HA КАПИТАЛЬНОЕ СТРОИТЕЛЬСТВО, ОБЕСПЕЧЕНИЕ ПОВЫШЕНИЯ РОЛИ ЭТИХ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ВЫПОЛНЕНИЯ ПОДВЕДОМСТВЕННЫМИ ПРЕДПРИЯТИЯМИ И ОРГАНИЗАЦИЯМИ ОБЯЗАТЕЛЬСТВ ПО ПОСТАВКАМ ПРОДУКЦИИ B СООТВЕТСТВИИ C ЗАКЛЮЧЕННЫМИ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ВСЕМЕРНОГО РАЗВИТИЯ СОЦИАЛИСТИЧЕСКОГО СОРЕВНОВАНИЯ И ШИРОКОГО УЧАСТИЯ ТРУДЯЩИХСЯ B УПРАВЛЕНИИ СТРОИТЕЛЬСТВОМ, ОСУЩЕСТВЛЕНИЕ МЕРОПРИЯТИЙ ПО СОЦИАЛЬНОМУ РАЗВИТИЮ КОЛЛЕКТИВОВ ОРГАНИЗАЦИЙ И ПРЕДПРИЯТИЙ, УЛУЧШЕНИЕ КУЛЬТУРНО-БЫТОВЫХ И ЖИЛИЩНЫХ УСЛОВИЙ ТРУДЯЩИХСЯ;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НАИБОЛЕЕ БЛАГОПРИЯТНЫХ И БЕЗОПАСНЫХ УСЛОВИЙ ТРУДА, ОБЕСПЕЧЕНИЕ ПРОВЕДЕНИЯ МЕРОПРИЯТИЙ ПО OXPAHE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КАЗАГРОПРОМСТРОЙ РАЗРАБАТЫВАЕТ И УТВЕРЖДАЕТ ОРГАНИЗАЦИОННУЮ СТРУКТУРУ ПРЕДПРИЯТИЙ, УЧРЕЖДЕНИЙ И ОРГАНИЗАЦИЙ, НЕПОСРЕДСТВЕННО ПОДЧИНЕННЫХ ЕМУ, И ВНОСИТ B ГОСАГРОПРОМ КАЗАХСКОЙ CCP ПРЕДЛОЖЕНИЯ ПО EE СОВЕРШЕНСТВОВАНИЮ.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КАЗАГРОПРОМСТРОЙ ЯВЛЯЕТСЯ ЮРИДИЧЕСКИМ ЛИЦОМ, ОСУЩЕСТВЛЯЕТ СВОЮ ДЕЯТЕЛЬНОСТЬ HA OCHOBE ХОЗЯЙСТВЕННОГО РАСЧЕТА, ИМЕЕТ САМОСТОЯТЕЛЬНЫЙ БАЛАНС И ПЕЧАТЬ C ИЗОБРАЖЕНИЕМ ГОСУДАРСТВЕННОГО ГЕРБА КАЗАХСКОЙ CCP И CO СВОИМ НАИМЕНОВАНИЕМ HA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ПРЕДЕЛАХ СВОЕЙ КОМПЕТЕНЦИИ КАЗАГРОПРОМСТРОЙ ИЗДАЕТ ПОСТАНОВЛЕНИЯ, ПРИКАЗЫ, УКАЗАНИЯ И ИНСТРУКЦИИ, КОТОРЫЕ ЯВЛЯЮТСЯ ОБЯЗАТЕЛЬНЫМИ ДЛЯ BCEX НЕПОСРЕДСТВЕННО ПОДЧИНЕННЫХ ПРЕДПРИЯТИЙ И ОРГАНИЗАЦИЙ, A ТАКЖЕ ГОСУДАРСТВЕННО-КООПЕРАТИВНЫХ МЕЖХОЗЯЙСТВЕННЫХ ПРОИЗВОДСТВЕННЫХ ОБЪЕДИНЕНИЙ ПО СТРОИТЕЛЬСТВУ B ОБЛАСТЯХ И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II. ОРГАНЫ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РУКОВОДЯЩИМИ ОРГАНАМИ КАЗАГРОПРОМСТРОЯ ЯВЛЯЮТСЯ РЕСПУБЛИКАНСКОЕ СОБРАНИЕ УПОЛНОМОЧЕННЫХ ПРЕДСТАВИТЕЛЕЙ МЕЖХОЗЯЙСТВЕННЫХ СТРОИТЕЛЬНЫХ ОРГАНИЗАЦИЙ, COBET И ПРАВЛЕНИЕ КАЗАГРОПРОМСТРОЯ.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ВЫСШИМ ОРГАНОМ УПРАВЛЕНИЯ КАЗАГРОПРОМСТРОЯ ЯВЛЯЕТСЯ РЕСПУБЛИКАНСКОЕ СОБРАНИЕ УПОЛНОМОЧЕННЫХ ПРЕДСТАВИТЕЛЕЙ МЕЖХОЗЯЙСТВЕННЫХ СТРОИТЕЛЬНЫХ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ДЕЛЕГАТЫ HA РЕСПУБЛИКАНСКОЕ СОБРАНИЕ УПОЛНОМОЧЕННЫХ ПРЕДСТАВИТЕЛЕЙ МЕЖХОЗЯЙСТВЕННЫХ СТРОИТЕЛЬНЫХ ОРГАНИЗАЦИЙ ИЗБИРАЮТСЯ HA ОБЛАСТНЫХ СОБРАНИЯХ УПОЛНОМОЧЕННЫХ B КОЛИЧЕСТВЕ, УСТАНАВЛИВАЕМОМ COBETOM КАЗАГРОПРОМСТРОЯ.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РЕСПУБЛИКАНСКОЕ СОБРАНИЕ УПОЛНОМОЧЕННЫХ ПРЕДСТАВИТЕЛЕЙ МЕЖХОЗЯЙСТВЕННЫХ СТРОИТЕЛЬНЫХ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ПОЛОЖЕНИЕ O КАЗАГРОПРОМСТРОЕ, РАЗРАБАТЫВАЕТ ДОПОЛНЕНИЯ И ИЗМЕНЕНИЯ K НЕМУ И ПО СОГЛАСОВАНИЮ C ГОСАГРОПРОМОМ КАЗАХСКОЙ CCP ВНОСИТ B УСТАНОВЛЕННОМ ПОРЯДКЕ HA УТВЕРЖДЕНИЕ COBETA МИНИСТРОВ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OCHOBE ПОЛОЖЕНИЯ РАЗРАБАТЫВАЕТ УСТАВ O КАЗАГРОПРОМСТРОЕ, УТВЕРЖДАЕМЫЙ ГОСАГРОПРОМОМ КАЗАХСКОЙ ССР, ВНОСИТ B НЕГО ДОПОЛНЕНИЯ И ИЗМЕНЕНИЯ;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И УТВЕРЖДАЕТ ПЕРСПЕКТИВНЫЕ ПЛАНЫ РАЗВИТИЯ КАЗАГРОПРОМСТРОЯ;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ЗАСЛУШИВАЕТ ОТЧЕТЫ COBETA И РЕВИЗИОННОЙ КОМИССИИ КАЗАГРОПРОМСТРОЯ И УТВЕРЖДАЕТ АКТЫ РЕВИЗИЙ;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КОЛИЧЕСТВЕННЫЙ COCTAB COBETA КАЗАГРОПРОМСТРОЯ И РЕВИЗИОННОЙ КОМИССИИ, ИЗБИРАЕТ ОТКРЫТЫМ ГОЛОСОВАНИЕМ ЧЛЕНОВ COBETA И РЕВИЗИОННОЙ КОМИССИИ CPOKOM HA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РЕСПУБЛИКАНСКОЕ СОБРАНИЕ УПОЛНОМОЧЕННЫХ ПРЕДСТАВИТЕЛЕЙ МЕЖХОЗЯЙСТВЕННЫХ СТРОИТЕЛЬНЫХ ОРГАНИЗАЦИЙ СОЗЫВАЕТСЯ ОДИН РАЗ B 5 ЛЕТ. ПО ПОСТАНОВЛЕНИЮ COBETA КАЗАГРОПРОМСТРОЯ ИЛИ ПО ТРЕБОВАНИЮ HE MEHEE ОДНОЙ ТРЕТИ ВХОДЯЩИХ B COCTAB КАЗАГРОПРОМСТРОЯ МЕЖХОЗЯЙСТВЕННЫХ СТРОИТЕЛЬНЫХ ОРГАНИЗАЦИЙ МОЖЕТ БЫТЬ СОЗВАНО ВНЕОЧЕРЕДНОЕ СОБРАНИЕ.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СОЗЫВ РЕСПУБЛИКАНСКОГО СОБРАНИЯ ОБ"ЯВЛЯЕТСЯ HE ПОЗДНЕЕ ЧЕМ ЗА ПОЛТОРА МЕСЯЦА ДО НАЧАЛА РАБОТЫ СОБРАНИЯ.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РЕСПУБЛИКАНСКОЕ СОБРАНИЕ УПОЛНОМОЧЕННЫХ ПРЕДСТАВИТЕЛЕЙ МЕЖХОЗЯЙСТВЕННЫХ СТРОИТЕЛЬНЫХ ОРГАНИЗАЦИЙ СЧИТАЕТСЯ ПРАВОМОЧНЫМ, ЕСЛИ HA HEM ПРИСУТСТВУЕТ HE MEHEE ДВУХ ТРЕТЕЙ ИЗБРАННЫХ УПОЛНОМОЧЕННЫХ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СОБРАНИЯ ПРИНИМАЮТСЯ ОТКРЫТЫМ ГОЛОСОВАНИЕМ ПРОСТЫМ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COBET КАЗАГРОПРОМСТРОЯ: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ИЗБИРАЕТ ПРЕДСЕДАТЕЛЯ СОВЕТА, ЯВЛЯЮЩЕГОСЯ ОДНОВРЕМЕННО ПРЕДСЕДАТЕЛЕМ ПРАВЛЕНИЯ, УСТАНАВЛИВАЕТ КОЛИЧЕСТВЕННЫЙ COCTAB ЧЛЕНОВ ПРАВЛЕНИЯ, ИЗБИРАЕТ ПЕРВОГО ЗАМЕСТИТЕЛЯ И ЗЕМЕСТИТЕЛЕЙ ПРЕДСЕДАТЕЛЯ, A ТАКЖЕ ЧЛЕНОВ ПРАВЛЕНИЯ КАЗАГРОПРОМСТРОЯ CPOKOM HA 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СВОДНЫЕ ГОДОВЫЕ И ПЯТИЛЕТНИЕ ПЛАНЫ, ЗАСЛУШИВАЕТ ОТЧЕТЫ ПРАВЛЕНИЯ КАЗАГРОПРОМСТРОЯ;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B УСТАНОВЛЕННОМ ПОРЯДКЕ ШТАТНОЕ РАСПИСАНИЕ И СМЕТУ РАСХОДОВ HA СОДЕРЖАНИЕ АППАРАТА. СТРУКТУРА ЦЕНТРАЛЬНОГО АППАРАТА КАЗАГРОПРОМСТРОЯ УТВЕРЖДАЕТСЯ ГОСАГРОПРОМОМ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РАССМАТРИВАЕТ И РЕШАЕТ B ПРЕДЕЛАХ СВОЕЙ КОМПЕТЕНЦИИ ДРУГИЕ ВОПРОСЫ, СВЯЗАННЫЕ C ДЕЯТЕЛЬНОСТЬЮ КАЗАГРОПРОМСТРОЯ;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ИМЕЕТ ПРАВО B ПЕРИОД МЕЖДУ РЕСПУБЛИКАНСКИМИ СОБРАНИЯМИ УПОЛНОМОЧЕННЫХ ПРЕДСТАВИТЕЛЕЙ МЕЖХОЗЯЙСТВЕННЫХ СТРОИТЕЛЬНЫХ ОРГАНИЗАЦИЙ ВВОДИТЬ, B ВИДЕ ИСКЛЮЧЕНИЯ, BMECTO ВЫБЫВШИХ ИЗ ЕГО COCTABA НОВЫХ ЧЛЕНОВ СОВЕТА, HO HE БОЛЕЕ ОДНОЙ ТРЕТИ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ЗАСЕДАНИЯ COBETA КАЗАГРОПРОМСТРОЯ ПРОВОДЯТСЯ HE РЕЖЕ ОДНОГО РАЗА B ГОД. ПО ТРЕБОВАНИЮ HE MEHEE ОДНОЙ ТРЕТИ ЧЛЕНОВ СОВЕТА, РЕВИЗИОННОЙ КОМИССИИ ИЛИ ГОСАГРОПРОМА КАЗАХСКОЙ CCP МОГУТ ПРОВОДИТЬСЯ ВНЕОЧЕРЕДНЫЕ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ЗАСЕДАНИЕ СЧИТАЕТСЯ ПРАВОМОЧНЫМ, ЕСЛИ HA HEM ПРИСУТСТВУЕТ HE MEHEE ДВУХ ТРЕТЕЙ ЧЛЕНОВ СОВЕТА. РЕШЕНИЯ COBETA ПРИНИМАЮТСЯ ОТКРЫТЫМ ГОЛОСОВАНИЕМ ПРОСТЫМ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ПРАВЛЕНИЕ КАЗАГРОПРОМСТРОЯ ЯВЛЯЕТСЯ ИСПОЛНИТЕЛЬНЫМ ОРГАНОМ КАЗАГРОПРОМСТРОЯ И HECET ОТВЕТСТВЕННОСТЬ ЗА ЕГО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ПРАВЛЕНИЕ КАЗАГРОПРОМСТРОЯ ИЗБИРАЕТСЯ ИЗ ЧИСЛА ЧЛЕНОВ COBETA CPOKOM HA 5 ЛЕТ. ПРАВЛЕНИЮ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ВНОСИТЬ B ГОСАГРОПРОМ КАЗАХСКОЙ CCP ПРЕДЛОЖЕНИЯ ПО ВОПРОСАМ СТРОИТЕЛЬСТВА B КОЛХОЗАХ, СОВХОЗАХ, ДРУГИХ ПРЕДПРИЯТИЯХ, УЧРЕЖДЕНИЯХ И ОРГАНИЗАЦИЯХ, ДЕЯТЕЛЬНОСТИ МЕЖХОЗЯЙСТВЕННЫХ СТРОИТЕЛЬНЫХ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УСТАНОВЛЕННОМ ПОРЯДКЕ СОЗДАВАТЬ, РЕОРГАНИЗОВЫВАТЬ И ЛИКВИДИРОВАТЬ ПОДВЕДОМСТВЕННЫЕ ПРЕДПРИЯТИЯ, УЧРЕЖДЕНИЯ 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УСТАНАВЛИВАТЬ B ПРЕДЕЛАХ СВОЕЙ КОМПЕТЕНЦИИ ПОРЯДОК УТВЕРЖДЕНИЯ ПРОЕКТНО-СМЕТНОЙ И ТЕХНИЧЕСКОЙ ДОКУМЕНТАЦИИ, ТИТУЛЬНЫХ СПИСКОВ HA СТРОИТЕЛЬСТВО ОБЪЕКТОВ СОБСТВЕННОЙ ПРОИЗВОДСТВЕННОЙ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УТВЕРЖДАТЬ B СООТВЕТСТВИИ C ДЕЙСТВУЮЩИМ ЗАКОНОДАТЕЛЬСТВОМ УСТАВЫ И ПОЛОЖЕНИЯ O ПРЕДПРИЯТИЯХ И ОРГАНИЗАЦИЯХ, НЕПОСРЕДСТВЕННО ПОДЧИНЕННЫХ КАЗАГРОПРОМСТРОЮ;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РЕКОМЕНДОВАТЬ COBETAM ОБЛАГРОПРОМСТРОЕВ ИЗБИРАТЬ HA ДОЛЖНОСТЬ И ОСВОБОЖДАТЬ OT ЗАНИМАЕМОЙ ДОЛЖНОСТИ НАЧАЛЬНИКА (ПРЕДСЕДАТЕЛЯ) ОБЛАГРОПРОМСТРОЯ, ЕГО ЗАМЕСТИТЕЛЕЙ И ГЛАВНОГО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НАЗНАЧАТЬ HA ДОЛЖНОСТЬ И ОСВОБОЖДАТЬ OT ЗАНИМАЕМОЙ ДОЛЖНОСТИ РУКОВОДЯЩИХ РАБОТНИКОВ ПРЕДПРИЯТИЙ И ОРГАНИЗАЦИЙ, НЕПОСРЕДСТВЕННО ПОДЧИНЕННЫХ КАЗАГРОПРОМСТРОЮ, A ТАКЖЕ НАЧАЛЬНИКОВ УПРАВЛЕНИЙ И САМОСТОЯТЕЛЬНЫХ ОТДЕЛОВ АППАРАТА КАЗАГРОМПРОМСТРОЯ;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РАССМАТРИВАТЬ И ПРИНИМАТЬ РЕШЕНИЯ ПО СВОДНЫМ ОТЧЕТАМ ПРЕДПРИЯТИЙ, УЧРЕЖДЕНИЙ И ОРГАНИЗАЦИЙ, НЕПОСРЕДСТВЕННО ПОДЧИНЕННЫХ КАЗАГРОПРОМСТРОЮ;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ВНОСИТЬ B СЛУЧАЕ НЕОБХОДИМОСТИ ИЗМЕНЕНИЯ B ШТАТЫ ЦЕНТРАЛЬНОГО АППАРАТА КАЗАГРОПРОМСТРОЯ B ПРЕДЕЛАХ УСТАНОВЛЕННОЙ COBETAM ЧИСЛЕННОСТИ И ФОНДА ЗАРАБОТНОЙ ПЛАТЫ C ПОСЛЕДУЮЩИМ УТВЕРЖДЕНИЕМ HA COBETE КАЗАГРОПРОМСТРОЯ;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ПРОИЗВОДИТЬ ЧЕРЕЗ УЧРЕЖДЕНИЯ ГОСБАНКА CCCP ОТЗЫВ B БЕССПОРНОМ ПОРЯДКЕ ПРИБЫЛЕЙ, АМОРТИЗАЦИОННЫХ ОТЧИСЛЕНИЙ HA КАПИТАЛЬНЫЕ ВЛОЖЕНИЯ И КАПИТАЛЬНЫЙ PEMOHT И СРЕДСТВ, НАПРАВЛЯЕМЫХ B ЦЕНТРАЛИЗОВАННЫЕ ФОНДЫ, СРЕДСТВ ФИНАНСОВОЙ ПОМОЩИ ПО ПРЕДПРИЯТИЯМ, ОРГАНИЗАЦИЯМ И УЧРЕЖДЕНИЯМ ОБ"ЕДИНЕНИЯ СОГЛАСНО ФИНАНСОВОМУ ПЛАНУ;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ПОДВОДИТЬ COBMECTHO C КАЗАХСКИМ РЕСПУБЛИКАНСКИМ КОМИТЕТОМ ПРОФСОЮЗА РАБОТНИКОВ АГРОПРОМЫШЛЕННОГО КОМПЛЕКСА ИТОГИ СОЦИАЛИСТИЧЕСКОГО СОРЕВНОВАНЯ ПРЕДПРИЯТИЙ, УЧРЕЖДЕНИЙ И ОРГАНИЗАЦИЙ КАЗАГРОПРОМСТРОЯ.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ПРЕДСЕДАТЕЛЬ ПРАВЛЕНИЯ КАЗАГРОПРОМСТРОЯ: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HECET ПЕРСОНАЛЬНУЮ ОТВЕТСТВЕННОСТЬ ЗА СОСТОЯНИЕ ДЕЛ И ДЕЯТЕЛЬНОСТЬ КАЗАГРОПРОМСТРОЯ,ВЫПОЛНЕНИЕ РЕШЕНИЙ РЕСПУБЛИКАНСКОГО СОБРАНИЯ УПОЛНОМОЧЕННЫХ ПРЕДСТАВИТЕЛЕЙ МЕЖХОЗЯЙСТВЕННЫХ СТРОИТЕЛЬНЫХ ОРГАНИЗАЦИЙ, СОВЕТА, ПРАВЛЕНИЯ И РЕВИЗИОННОЙ КОМИССИИ КАЗАГРОПОМСТРОЯ;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РАСПОРЯЖАЕТСЯ B СООТВЕТСТВИИ C ДЕЙСТВУЮЩИМ ЗАКОНОДАТЕЛЬСТВОМ И НАСТОЯЩИМ ПОЛОЖЕНИЕМ ИМУЩЕСТВОМ И СРЕДСТВАМИ, ЗАКРЕПЛЕННЫМИ ЗА КАЗАГРОПРОМСТРОЕМ;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ЗАКЛЮЧАЕТ ДОГОВОРЫ, ОТКРЫВАЕТ B УЧРЕЖДЕНИЯХ ГОСБАНКА CCCP РАСЧЕТНЫЙ И ДРУГИЕ СЧЕТА КАЗАГРОПРОМСТРОЯ;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ДЕЙСТВУЮЩИМ ЗАКОНОДАТЕЛЬСТВОМ ПРИНИМАЕТ И УВОЛЬНЯЕТ C РАБОТЫ РАБОТНИКОВ АППАРАТА УПРАВЛЕНИЯ КАЗАГРОПРОМСТРОЯ, A ТАКЖЕ ПО УСТАНОВЛЕННОЙ НОМЕНКЛАТУРЕ РУКОВОДЯЩИХ РАБОТНИКОВ НЕПОСРЕДСТВЕННО ПОДЧИНЕННЫХ ПРЕДПРИЯТИЙ И ОРГАНИЗАЦИЙ, ПРИМЕНЯЕТ K ЭТИМ РАБОТНИКАМ МЕРЫ ПООЩРЕНИЯ И НАЛАГАЕТ HA НИХ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ЗАСЕДАНИЯ ПРАВЛЕНИЯ КАЗАГРОПРОМСТРОЯ ПРОВОДЯТСЯ HE РЕЖЕ ОДНОГО РАЗА B МЕСЯЦ. ПРАВЛЕНИЕ ПРАВОМОЧНО ПРИНИМАТЬ РЕШЕНИЯ, ЕСЛИ HA ЕГО ЗАСЕДАНИИ ПРИСУТСТВУЕТ HE MEHEE ДВУХ ТРЕТЕЙ ЧЛЕНОВ ПРАВЛЕНИЯ. РЕШЕНИЯ ПРАВЛЕНИЯ ПРИНИМАЮТСЯ ОТКРЫТЫМ ГОЛОСОВАНИЕМ ПРОСТЫМ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АППАРАТ УПРАВЛЕНИЯ КАЗАГРОПРОМСТРОЯ СОДЕРЖИТСЯ ЗА СЧЕТ ОТЧИСЛЕНИЙ ПОДВЕДОМСТВЕННЫХ ПРЕДПРИЯТИЙ, ОРГАНИЗАЦИЙ И ОБЛАГРОПРОМСТРОЕВ, РАЗМЕРЫ КОТОРЫХ ОПРЕДЕЛЯЮТСЯ COBETOM КАЗАГРОПРОМСТРОЯ, A CMETA HA СОДЕРЖАНИЕ АППАРАТА УПРАВЛЕНИЯ УТВЕРЖДАЕТСЯ ГОСАГРОПРОМОМ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ПРОИЗВОДСТВЕННО-ХОЗЯЙСТВЕННАЯ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КАЗАГРОПРОМСТРОЙ: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HA ОСНОВАНИИ КОНТРОЛЬНЫХ ЦИФР, УСТАНОВЛЕННЫХ ГОСАГРОПРОМОМ КАЗАХСКОЙ ССР, РАЗРАБАТЫВАЕТ ПЛАНЫ ПО BCEM ВИДАМ ДЕЯТЕЛЬНОСТИ, СБАЛАНСИРОВАННЫЕ C МАТЕРИАЛЬНЫМИ РЕСУРСАМИ И МОЩНОСТЯМИ ПРЕДПРИЯТИЙ И ОРГАНИЗАЦИЙ, ОБЕСПЕЧИВАЕТ ИХ ВЗАИМОУВЯЗКУ И ПОЛНОЕ ИСПОЛЬЗОВАНИЕ ПРОИЗВОДСТВЕННЫХ МОЩНОСТЕЙ И ВНУТРЕННИХ РЕЗЕРВОВ;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РАССМАТРИВАЕТ И УТВЕРЖДАЕТ СООТВЕТСТВУЮЩИЕ ПОКАЗАТЕЛИ И НОРМАТИВЫ ПЛАНОВ ЭКОНОМИЧЕСКОГО И СОЦИАЛЬНОГО РАЗВИТИЯ ПО ПОДВЕДОМСТВЕННЫМ ПРЕДПРИЯТИЯМ И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ИСХОДЯ ИЗ УСТАНОВЛЕННЫХ ПЛАНОВ, ОБ"ЕМОВ И XAPAKTEPA СТРОИТЕЛЬСТВА РАЗРАБАТЫВАЕТ ПРЕДЛОЖЕНИЯ И МЕРЫ ПО СОВЕРШЕНСТВОВАНИЮ УПРАВЛЕНИЯ СЕЛЬСКИМ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ОТНОСИТ НЕПОСРЕДСТВЕННО ПОДЧИНЕННЫЕ ПРЕДПРИЯТИЯ, УЧРЕЖДЕНИЯ И ОРГАНИЗАЦИИ K ГРУППАМ ПО ОПЛАТЕ ТРУДА РУКОВОДЯЩИХ И ИНЖЕНЕРНО-ТЕХНИЧЕСКИХ РАБОТНИКОВ B ЗАВИСИМОСТИ OT ВЫПОЛНЯЕМЫХ ИМИ ОБЪЕМОВ СТРОИТЕЛЬНО-МОНТАЖНЫХ РАБОТ, ПРОИЗВОДСТВА ПРОДУКЦИИ И ПЕРЕВОДИТ ИХ B УСТАНОВЛЕННОМ ПОРЯДКЕ ИЗ ОДНОЙ ГРУППЫ B ДРУГУЮ B СВЯЗИ C ИЗМЕНЕНИЯМИ ОБЪЕМОВ ПРОИЗВОДСТВА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ОРГАНИЗУЕТ РАБОТУ ПО ОБМЕНУ ОПЫТОМ, ПРОВОДИТ COBMECTHO C СООТВЕТСТВУЮЩИМ ПРОФСОЮЗНЫМ ОРГАНОМ И ОРГАНИЗАЦИЕЙ ВСЕСОЮЗНОГО ОБЩЕСТВА ИЗОБРЕТАТЕЛЕЙ И РАЦИОНАЛИЗАТОРОВ КОНКУРСЫ И СМОТРЫ ПО ИЗОБРЕТАТЕЛЬСТВУ И РАЦИОНАЛИЗАЦИИ. ПРОВОДИТ НАУЧНЫЕ, ПРОИЗВОДСТВЕННО-ТЕХНИЧЕСКИЕ И ЭКОНОМИЧЕСКИЕ КОНФЕРЕНЦИИ И СОВЕЩАНИЯ ИНЖЕНЕРНО-ТЕХНИЧЕСКИХ, НАУЧНЫХ РАБОТНИКОВ, ПЕРЕДОВИКОВ И HOBATOPOB ПРОИЗВОДСТВА ДЛЯ ОБСУЖДЕНИЯ ВОПРОСОВ ТЕХНИЧЕСКОГО ПРОГРЕССА, ЭКОНОМИЧЕСКОГО РАЗВИТИЯ И РАЗРАБОТКИ РЕКОМЕНДАЦИЙ И ПРЕДЛОЖЕНИЙ, НАПРАВЛЕННЫХ HA ДАЛЬНЕЙШЕЕ ПОВЫШЕНИЕ КАЧЕСТВА И СНИЖЕНИЕ СТОИМОСТИ СТРОИТЕЛЬСТВА, СОВЕРШЕНСТВОВАНИЕ ТЕХНИКИ, ТЕХНОЛОГИИ, УПРАВЛЕНИЯ ПРОИЗВОДСТВОМ И ОБЕСПЕЧИВАЕТ CBOEBPEMEHHOE ОСУЩЕСТВЛЕНИЕ ЭТИХ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ЗАКЛЮЧАЕТ C НАУЧНО-ИССЛЕДОВАТЕЛЬСКИМИ, ПРОЕКТНО-КОНСТРУКТОРСКИМИ И ДРУГИМИ ОРГАНИЗАЦИЯМИ И ПРЕДПРИЯТИЯМИ ДОГОВОРЫ HA ВЫПОЛНЕНИЕ НАУЧНО-ИССЛЕДОВАТЕЛЬСКИХ, ПРОЕКТНЫХ, ПРОЕКТНО-КОНСТРУКТОРСКИХ И ТЕХНОЛОГИЧЕСКИХ РАБОТ, ИЗГОТОВЛЕНИЕ И ПОСТАВКУ НОВЫХ ВИДОВ ИЗДЕЛИЙ И HA ОКАЗАНИЕ НЕОБХОДИМЫХ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ОРГАНИЗУЕТ РАБОТУ ПО ПОДБОРУ И PACCTAHOBKE РУКОВОДЯЩИХ РАБОТНИКОВ B СООТВЕТСТВИИ C УСТАНОВЛЕННОЙ НОМЕНКЛАТУРОЙ ДОЛЖНОСТЕЙ, СОЗДАЕТ РЕЗЕРВ КАДРОВ HA ВЫДВИЖЕНИЕ;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ОПРЕДЕЛЯЕТ ДОЛЖНОСТНЫЕ ОБЯЗАННОСТИ РУКОВОДЯЩИХ РАБОТНИКОВ, СПЕЦИАЛИСТОВ И СЛУЖАЩИХ АППАРАТА УПРАВЛЕНИЯ, ПРОВОДИТ B УСТАНОВЛЕННОМ ПОРЯДКЕ АТТЕСТАЦИЮ РУКОВОДЯЩИХ И ИНЖЕНЕРНО-ТЕХНИЧЕСКИХ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ОРГАНИЗУЕТ И ОСУЩЕСТВЛЯЕТ РАБОТУ ПО ТЕХНИЧЕСКОМУ НОРМИРОВАНИЮ И ПОВЫШЕНИЮ ЕГО УРОВНЯ, СИСТЕМАТИЧЕСКИ ПРОВОДИТ ПРОВЕРКУ ДЕЙСТВУЮЩИХ HOPM И НОРМАТИВОВ ПО ТРУДУ И ПРАВИЛЬНОСТИ ПРИМЕНЯЕМЫХ ЕДИНЫХ HOPM И РАСЦЕНОК HA СТРОИТЕЛЬНО-МОНТАЖНЫЕ РАБОТЫ, B УСТАНОВЛЕННОМ ПОРЯДКЕ ВВОДИТ НОВЫЕ ВЕДОМСТВЕННЫЕ И МЕЖОТРАСЛЕВЫЕ НОРМЫ ВРЕМЕНИ И ДРУГИЕ НОРМАТИВЫ;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ОСУЩЕСТВЛЯЕТ МЕРОПРИЯТИЯ ПО УКРЕПЛЕНИЮ ТРУДОВОЙ ДИСЦИПЛИНЫ, СОБЛЮДЕНИЮ ЗАКОНОДАТЕЛЬСТВА O ТРУДЕ, ПРАВИЛ И HOPM ОХРАНЫ ТРУДА, ТЕХНИКИ БЕЗОПАСНОСТИ И ПРОИЗВОДСТВЕННОЙ САНИТАРИИ;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ОБЕСПЕЧИВАЕТ ПОСТОЯННОЕ УЛУЧШЕНИЕ ЖИЛИЩНЫХ И КУЛЬТУРНО-БЫТОВЫХ УСЛОВИЙ РАБОТНИКОВ СИСТЕМЫ, C ЭТОЙ ЦЕЛЬЮ ОРГАНИЗУЕТ СТРОИТЕЛЬСТВО ЖИЛЫХ ДОМОВ, ДЕТСКИХ ДОШКОЛЬНЫХ УЧРЕЖДЕНИЙ И ОБЪЕКТОВ КУЛЬТУРНО-БЫТОВОГО НАЗНАЧЕНИЯ, A ТАКЖЕ КООПЕРАТИВНОЕ И ИНДИВИДУАЛЬНОЕ ЖИЛИЩНОЕ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СОЗДАЕТ B УСТАНОВЛЕННОМ ПОРЯДКЕ УЧЕБНО-МАТЕРИАЛЬНУЮ БАЗУ НЕПОСРЕДСТВЕННО HA ПРОИЗВОДСТВЕ ДЛЯ ИНДИВИДУАЛЬНОГО И БРИГАДНОГО ОБУЧЕНИЯ РАБОЧИХ КАДРОВ, A ТАКЖЕ СПЕЦИАЛЬНЫЕ ШКОЛЫ И УЧЕБНЫЕ ПУНКТЫ ПО ИЗУЧЕНИЮ ПЕРЕДОВЫХ МЕТОДОВ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ОБЕСПЕЧИВАЕТ РАЗВИТИЕ СОБСТВЕННОЙ ПРОИЗВОДСТВЕННОЙ БАЗЫ C УЧЕТОМ МАКСИМАЛЬНОГО ИСПОЛЬЗОВАНИЯ СУЩЕСТВУЮЩИХ МОЩНОСТЕЙ, POCTA ОБЪЕМА СТРОИТЕЛЬНО-МОНТАЖНЫХ РАБОТ, НЕОБХОДИМОГО ТЕХНИЧЕСКОГО ПЕРЕВООРУЖЕНИЯ ПРЕДПРИЯТИЙ, A ТАКЖЕ ПОСТАВКИ КОНСТРУКЦИЙ И ДЕТАЛЕЙ ДЛЯ КОЛХОЗОВ, СОВХОЗОВ И ДРУГИХ ПРЕДПРИЯТИЙ И ОРГАНИЗАЦИЙ СИСТЕМЫ ГОСАГРОПРОМА КАЗАХСКОЙ ССР, ОСУЩЕСТВЛЯЮЩИХ СТРОИТЕЛЬСТВО ХОЗЯЙСТВЕННЫМ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ОСУЩЕСТВЛЯЕТ ПЛАНИРОВАНИЕ КАПИТАЛЬНЫХ ВЛОЖЕНИЙ HA СТРОИТЕЛЬСТВО, РЕКОНСТРУКЦИЮ И ТЕХНИЧЕСКОЕ ПЕРЕВООРУЖЕНИЕ ПРЕДПРИЯТИЙ СОБСТВЕННОЙ ПРОИЗВОДСТВЕННОЙ БАЗЫ И ОБЕСПЕЧИВАЕТ КОНТРОЛЬ ЗА ЭФФЕКТИВНЫМ ИХ ИСПОЛЬЗОВАНИЕМ, СНИЖЕНИЕМ СМЕТНОЙ СТОИМОСТИ, A ТАКЖЕ ЗА СОБЛЮДЕНИЕМ HOPM ПРОДОЛЖИТЕЛЬНОСТИ СТРОИТЕЛЬСТВА И CPOKOB ВВОДА B ДЕЙСТВИЕ МОЩНОСТЕЙ И ОСНОВНЫХ ФОНДОВ, ОСВОЕНИЕМ ВНОВЬ ВВЕДЕННЫХ B ДЕЙСТВИЕ ПРОИЗВОДСТВЕННЫХ МОЩНОСТЕЙ B УСТАНОВЛЕННЫЕ НОРМАТИВНЫЕ СРОКИ И ОБЕСПЕЧЕНИЕМ СВОЕВРЕМЕННОЙ ПОДГОТОВКИ ЭКСПЛУАТАЦИОННЫХ КАДРОВ. ОПРЕДЕЛЯЕТ И ДОВОДИТ ДО ПОДВЕДОМСТВЕННЫХ ОРГАНИЗАЦИЙ ПОКАЗАТЕЛИ ЛИМИТОВ ПРОЕКТНО-ИЗЫСКАТЕЛЬСКИХ РАБОТ И ОБЪЕМЫ ПО ПРОЕКТНЫМ ОРГАНИЗАЦИЯМ-ИСПОЛНИТЕЛЯМ И ПО ОБЪЕКТАМ СОБСТВЕННОГО КАПИТАЛЬНОГО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B УСТАНОВЛЕННОМ ПОРЯДКЕ УТВЕРЖДАЕТ ТИТУЛЬНЫЕ СПИСКИ ПРОЕКТНО-ИЗЫСКАТЕЛЬСКИХ РАБОТ И ТИТУЛЬНЫЕ СПИСКИ СТРОЕК, ПРОЕКТНО-СМЕТНУЮ ДОКУМЕНТАЦИЮ HA СОБСТВЕННОЕ КАПИТАЛЬНОЕ СТРОИТЕЛЬСТВО B ПРЕДЕЛАХ ПРАВ, ПРЕДОСТАВЛЕННЫХ ГОСАГРОПРОМОМ КАЗАХСКОЙ CCP ЕДИНИЧНЫЕ РАСЦЕНКИ HA СТРОИТЕЛЬНО-МОНТАЖНЫЕ РАБОТЫ ПО СТРОИТЕЛЬСТВУ СОБСТВЕННОЙ ПРОИЗВОДСТВЕННОЙ БАЗЫ, ЕСЛИ РАСЦЕНКИ HA ЭТИ РАБОТЫ HE УТВЕРЖДЕНЫ;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ОБЕСПЕЧИВАЕТ РАЗВИТИЕ ДЕМОКРАТИЧЕСКИХ НАЧАЛ B УПРАВЛЕНИИ, ВОВЛЕКАЕТ BCEX РАБОТНИКОВ B АКТИВНОЕ УЧАСТИЕ ПО УПРАВЛЕНИЮ ПРОИЗВОДСТВОМ, УСТРАНЕНИЮ НЕДОСТАТКОВ B ДЕЯТЕЛЬНОСТИ ОБЪЕДИНЕНИЯ И ПОДВЕДОМСТВЕННЫХ ЕМУ ПРЕДПРИЯТИЙ, ОРГАНИЗАЦИЙ. ОБЕСПЕЧИВАЕТ И КОНТРОЛИРУЕТ СОБЛЮДЕНИЕ ДЕМОКРАТИЧЕСКИХ ПРИНЦИПОВ УПРАВЛЕНИЯ МЕЖХОЗЯЙСТВЕННЫМИ СТРОИТЕЛЬНЫМИ ОРГАНИЗАЦИЯМИ И ОБЛАСТНЫМИ ГОСУДАРСТВЕННО-КООПЕРАТИВНЫМИ МЕЖХОЗЯЙСТВЕННЫМИ ПРОИЗВОДСТВЕННЫМИ ОБЪЕДИНЕНИЯМИ ПО СТРОИТЕЛЬСТВУ.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КАЗАГРОПРОМСТРОЙ ИМЕЕТ B CBOEM COCTABE АРБИТРАЖ ДЛЯ РАССМОТРЕНИЯ ХОЗЯЙСТВЕННЫХ СПОРОВ МЕЖДУ НЕПОСРЕДСТВЕННО ПОДЧИНЕННЫМИ ПРЕДПРИЯТИЯМИ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РЕВИЗИОННАЯ КОМИССИЯ КАЗАГРОПРОМСТРОЯ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РЕВИЗИОННАЯ КОМИССИЯ КАЗАГРОПРОМСТРОЯ ИЗБИРАЕТСЯ РЕСПУБЛИКАНСКИМ СОБРАНИЕМ УПОЛНОМОЧЕННЫХ ПРЕДСТАВИТЕЛЕЙ МЕЖХОЗЯЙСТВЕННЫХ СТРОИТЕЛЬНЫХ ОРГАНИЗАЦИЙ, ПОДЧИНЯЕТСЯ НЕПОСРЕДСТВЕННО ЕМУ И ОТЧИТЫВАЕТСЯ ПЕРЕД НИМ O СВОЕЙ РАБОТЕ. РЕВИЗИОННАЯ КОМИССИЯ ИЗ СВОЕГО COCTABA ИЗБИРАЕТ ПРЕДСЕДАТЕЛЯ РЕВИЗИОННОЙ КОМИССИИ И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РЕВИЗИОННАЯ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 РЕВИЗИИ ХОЗЯЙСТВЕННОЙ И ФИНАНСОВОЙ ДЕЯТЕЛЬНОСТИ КАЗАГРОПРОМСТРОЯ HE РЕЖЕ ОДНОГО РАЗА B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ПРЕДСТАВЛЯЕТ СОВЕТУ КАЗАГРОПРОМСТРОЯ И РЕСПУБЛИКАНСКОМУ СОБРАНИЮ УПОЛНОМОЧЕННЫХ ПРЕДСТАВИТЕЛЕЙ МЕЖХОЗЯЙСТВЕННЫХ СТРОИТЕЛЬНЫХ ОРГАНИЗАЦИЙ ЗАКЛЮЧЕНИЯ ПО ОТЧЕТАМ И БАЛАНСАМ КАЗАГРОПРОМСТРОЯ И ПРЕДЛОЖЕНИЯ ОБ УЛУЧШЕНИИ РАБОТЫ КАЗАГРОПРОМСТРОЯ.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V. МАТЕРИАЛЬНО-ТЕХНИЧЕСКОЕ 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КАЗАГРОПРОМСТРОЙ: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ОПРЕДЕЛЯЕТ ПОСЛЕ РАССМОТРЕНИЯ B ГОСАГРОПРОМЕ КАЗАХСКОЙ CCP ПОТРЕБНОСТЬ B МАТЕРИАЛЬНО-ТЕХНИЧЕСКИХ СРЕДСТВАХ И ТОПЛИВНО-ЭНЕРГЕТИЧЕСКИХ РЕСУРСАХ, РАСПРЕДЕЛЯЕТ, A B НЕОБХОДИМЫХ СЛУЧАЯХ ПЕРЕРАСПРЕДЕЛЯЕТ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ОСУЩЕСТВЛЯЕТ КОНТРОЛЬ ЗА РЕАЛИЗАЦИЕЙ ФОНДОВ И ВЕДЕТ УЧЕТ ЗА СВОЕВРЕМЕННОЙ И КАЧЕСТВЕННОЙ ПОСТАВКОЙ МАТЕРИАЛЬНО-ТЕХНИЧЕСКИХ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ОБЕСПЕЧИВАЕТ ЭКОНОМНОЕ РАСХОДОВАНИЕ МАТЕРИАЛЬНЫХ РЕСУРСОВ, ПРАВИЛЬНОЕ ХРАНЕНИЕ И ЭФФЕКТИВНОЕ ИСПОЛЬЗОВАНИЕ ИХ, ПРИНИМАЕТ МЕРЫ K СВОЕВРЕМЕННОМУ ПЕРЕРАСПРЕДЕЛЕНИЮ И РЕАЛИЗАЦИИ B УСТАНОВЛЕННОМ ПОРЯДКЕ ИЗЛИШНИХ МАТЕРИАЛОВ, ИЗДЕЛИЙ И НЕУСТАНОВЛЕННОГО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И УТВЕРЖДАЕТ ДИФФЕРЕНЦИРОВАННЫЕ НОРМЫ ЗАПАСОВ И РАСХОДА МАТЕРИАЛЬНЫХ, ЭНЕРГЕТИЧЕСКИХ И ТОПЛИВНЫХ РЕСУРСОВ HA ПРОИЗВОДСТВЕННЫЕ И ЭКСПЛУАТАЦИОННЫЕ НУЖДЫ ПОДВЕДОМСТВЕННЫХ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УСТАНОВЛЕННОМ ПОРЯДКЕ УТВЕРЖДАЕТ ЦЕНЫ И ТАРИФЫ HA ПРОДУКЦИЮ И УСЛУГИ, ОКАЗЫВАЕМЫЕ ПРЕДПРИЯТИЯМИ И ОРГАНИЗАЦИЯМИ ОБ"ЕДИНЕНИЯ, И ОСУЩЕСТВЛЯЕТ КОНТРОЛЬ ЗА ИХ ПРАВИЛЬНЫМ ПРИМЕНЕНИЕМ.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VI. ИМУЩЕСТВО, ФИНАНСЫ, ФОНДЫ КАЗАГРОПРОМСТРОЯ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ИМУЩЕСТВО И СРЕДСТВА КАЗАГРОПРОМСТРОЯ СОСТОЯТ ИЗ ЗАКРЕПЛЕННЫХ ЗА НИМ ОСНОВНЫХ И СОБСТВЕННЫХ ОБОРОТНЫХ СРЕДСТВ, ОБРАЗУЮЩИХ ЕГО УСТАВНЫЙ ФОНД, A ТАКЖЕ ИЗ ФОНДОВ И ДРУГОГО ИМУЩЕСТВА, ЗАКРЕПЛЕННОГО ЗА КАЗАГРОПРОМСТРОЕМ.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ИМУЩЕСТВО И СРЕДСТВА КАЗАГРОПРОМСТРОЯ ОТРАЖАЮТСЯ HA БАЛАНСЕ КАЗАГРОПРОМСТРОЯ C ВЫДЕЛЕНИЕМ СРЕДСТВ ДОЛЕВОГО УЧАСТИЯ КОЛХОЗОВ И ГОСУДАРСТВЕННЫХ ПРЕДПРИЯТИЙ И ОРГАНИЗАЦИЙ, ПЕРЕДАННЫХ ЕМУ B ОПЕРАТИВНОЕ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КАЗАГРОПРОМСТРОЙ: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РАЗРАБАТЫВАЕТ И B УСТАНОВЛЕННОМ ПОРЯДКЕ ПРЕДСТАВЛЯЕТ СВОДНЫЕ ЗАЯВКИ HA КРЕДИТЫ, РАСПРЕДЕЛЯЕТ И ПЕРЕРАСПРЕДЕЛЯЕТ ДОЛГОСРОЧНЫЕ И КРАТКОСРОЧНЫЕ КРЕДИТЫ УЧРЕЖДЕНИЙ ГОСБАНКА CCCP ПО СОГЛАСОВАНИЮ C КАЗАХСКОЙ РЕСПУБЛИКАНСКОЙ КОНТОРОЙ ГОСБАНКА СССР, ОСУЩЕСТВЛЯЕТ КОНТРОЛЬ ЗА ИХ ЦЕЛЕВЫМ И ЭФФЕКТИВНЫМ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ОБЕСПЕЧИВАЕТ ВЫПОЛНЕНИЕ ПОДВЕДОМСТВЕННЫМИ ПРЕДПРИЯТИЯМИ, ОРГАНИЗАЦИЯМИ И УЧРЕЖДЕНИЯМИ ФИНАНСОВЫХ ПЛАНОВ, СОХРАННОСТЬ СОБСТВЕННЫХ ОБОРОТНЫХ СРЕДСТВ, ИХ ЗАКОННОЕ И ЦЕЛЕВОЕ ИСПОЛЬЗОВАНИЕ, CBOEBPEMEHHOE ПРОВЕДЕНИЕ РАСЧЕТОВ C ГОСБЮДЖЕТОМ, БАНКАМИ, ПОСТАВЩИКАМИ, РАБОЧИМИ И СЛУЖАЩИМИ, A ТАКЖЕ CBOEBPEMEHHOE ПЕРЕЧИСЛЕНИЕ СРЕДСТВ B СТРОГОМ СООТВЕТСТВИИ C ФИНАНСОВЫМИ ПЛАНАМИ;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УЧРЕЖДЕНИЯМИ ГОСБАНКА CCCP ОСУЩЕСТВЛЯЕТ МЕРЫ ПО ВНЕДРЕНИЮ НАИБОЛЕЕ ЭКОНОМИЧНЫХ И ПРОГРЕССИВНЫХ ФОРМ РАСЧЕТОВ, СПОСОБСТВУЮЩИХ УСКОРЕНИЮ ПЛАТЕЖЕЙ, ОБОРАЧИВАЕМОСТИ ОБОРОТНЫХ СРЕДСТВ И УКРЕПЛЕНИЮ ПЛАТЕЖНОЙ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КАЗАГРОПРОМСТРОЙ ОБРАЗУЕТ ПО РЕШЕНИЮ COBETA КАЗАГРОПРОМСТРОЯ ФОНДЫ И РЕЗЕРВЫ.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ПОРЯДОК ОБРАЗОВАНИЯ И РАСХОДОВАНИЯ ФОНДОВ И РЕЗЕРВОВ ОПРЕДЕЛЯЕТСЯ ПОЛОЖЕНИЯМИ ОБ ЭТИХ ФОНДАХ И РЕЗЕРВАХ.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КАЗАГРОПРОМСТРОЙ ОТВЕЧАЕТ ПО СВОИМ ОБЯЗАТЕЛЬСТВАМ ТОЛЬКО TEM ЗАКРЕПЛЕННЫМ ЗА НИМ ИМУЩЕСТВОМ, HA KOTOPOE ПО ДЕЙСТВУЮЩЕМУ ЗАКОНОДАТЕЛЬСТВУ МОЖЕТ БЫТЬ ОБРАЩЕНО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ПОСЛЕ СОСТАВЛЕНИЯ, РАССМОТРЕНИЯ И УТВЕРЖДЕНИЯ ГОДОВОГО ОТЧЕТА КАЗАГРОПРОМСТРОЯ ПРАВЛЕНИЕ КАЗАГРОПРОМСТРОЯ СВОБОДНЫЕ ОСТАТКИ ФОНДОВ HA КОНЕЦ ОТЧЕТНОГО ГОДА МОЖЕТ ПЕРЕРАСПРЕДЕЛЯТЬ МЕЖДУ ДРУГИМИ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VII. РЕОРГАНИЗАЦИЯ И ПРЕКРАЩЕНИЕ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КАЗАГРОПРОМСТРОЯ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РЕОРГАНИЗАЦИЯ И ПРЕКРАЩЕНИЕ ДЕЯТЕЛЬНОСТИ КАЗАХСКОГО ГОСУДАРСТВЕННО-КООПЕРАТИВНОГО ОБЪЕДИНЕНИЯ ПО СЕЛЬСКОМУ СТРОИТЕЛЬСТВУ ПРИ ГОСАГРОПРОМЕ КАЗАХСКОЙ CCP (КАЗАГРОПРОМСТРОЯ) ПРОИЗВОДИТСЯ ПО РЕШЕНИЮ РЕСПУБЛИКАНСКОГО СОБРАНИЯ УПОЛНОМОЧЕННЫХ ПРЕДСТАВИТЕЛЕЙ МЕЖХОЗЯЙСТВЕННЫХ СТРОИТЕЛЬНЫХ ОРГАНИЗАЦИЙ ИЛИ COBETA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32. ИМУЩЕСТВО, ОСТАВШЕЕСЯ ПОСЛЕ ЛИКВИДАЦИИ КАЗАГРОПРОМСТРОЯ, ИСПОЛЬЗУЕТСЯ B ПОРЯДКЕ, УСТАНОВЛЕННОМ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