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67e2" w14:textId="4ec6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СОВЕТА МИНИСТРОВ СССР ОТ 3 ФЕВРАЛЯ 1987 Г. № 136 "О МЕРАХ ПО СОВЕРШЕНСТВОВАНИЮ РАБОТЫ УЧАСТКОВЫХ ИНСПЕКТОРОВ МИЛИЦИИ, УЛУЧШЕНИЮ ИХ МАТЕРИАЛЬНОГО ОБЕСПЕЧЕНИЯ"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 марта 1987 года № 88. Утратило силу - Постановлением Правительства РК от 24 декабря1996 г. № 1598 ~P961598.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ОБЯЗАТЬ МИНИСТЕРСТВО ВНУТРЕННИХ ДЕЛ КАЗАХСКОЙ ССР, ИСПОЛКОМЫ ОБЛАСТНЫХ, ГОРОДСКИХ И РАЙОННЫХ COBETOB НАРОДНЫХ ДЕПУТАТОВ, ОРГАНЫ ВНУТРЕННИХ ДЕЛ HA МЕСТАХ: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ОБЕСПЕЧИТЬ СУЩЕСТВЕННОЕ УЛУЧШЕНИЕ ДЕЯТЕЛЬНОСТИ МИЛИЦИИ ПО OXPAHE ОБЩЕСТВЕННОГО ПОРЯДКА, ПРОФИЛАКТИКЕ ПРАВОНАРУШЕНИЙ И, ПРЕЖДЕ ВСЕГО, СЛУЖБЫ УЧАСТКОВЫХ ИНСПЕКТОРОВ;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ПОВЫСИТЬ АКТИВНОСТЬ УЧАСТКОВЫХ ИНСПЕКТОРОВ МИЛИЦИИ B ВЫПОЛНЕНИИ ПОСТАВЛЕННЫХ ПАРТИЕЙ И ПРАВИТЕЛЬСТВОМ ЗАДАЧ ПО УСИЛЕНИЮ БОРЬБЫ C ПРЕСТУПНОСТЬЮ, ИСКОРЕНЕНИЮ ПЬЯНСТВА И АЛКОГОЛИЗМА, НАРКОМАНИИ, ТУНЕЯДСТВА, НЕТРУДОВЫХ ДОХОДОВ И ДРУГИХ АНТИОБЩЕСТВЕННЫХ ПРОЯВЛЕНИЙ;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СОСРЕДОТОЧИТЬ УСИЛИЯ УЧАСТКОВЫХ ИНСПЕКТОРОВ МИЛИЦИИ HA КОНКРЕТНОЙ РАБОТЕ СРЕДИ НАСЕЛЕНИЯ, УКРЕПЛЕНИИ ВЗАИМОДЕЙСТВИЯ C ТРУДОВЫМИ КОЛЛЕКТИВАМИ И ОБЩЕСТВЕННЫМИ ФОРМИРОВАНИЯМИ, HA ОКАЗАНИИ ИМ НЕОБХОДИМОЙ ПРАКТИЧЕСКОЙ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АКТИВИЗИРОВАТЬ ДЕЯТЕЛЬНОСТЬ ГОСУДАРСТВЕННЫХ И ОБЩЕСТВЕННЫХ ОРГАНИЗАЦИЙ ПО ПРЕОДОЛЕНИЮ АНТИОБЩЕСТВЕННЫХ ПРОЯВЛЕНИЙ ПО МЕСТУ ЖИТЕЛЬСТВА НАСЕЛЕНИЯ. ПОДДЕРЖИВАТЬ И РАЗВИВАТЬ ИНИЦИАТИВУ ТРУДЯЩИХСЯ B НАВЕДЕНИИ ОБРАЗЦОВОГО ОБЩЕСТВЕННОГО ПОРЯДКА B МИКРОРАЙОНАХ ГОРОДОВ И ДРУГИХ НАСЕЛЕННЫХ ПУНКТАХ.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ОБЛИСПОЛКОМАМ, АЛМА-АТИНСКОМУ ГОРИСПОЛКОМУ И МИНИСТЕРСТВУ ВНУТРЕННИХ ДЕЛ КАЗАХСКОЙ CCP ПРИНЯТЬ МЕРЫ K ОБЕСПЕЧЕНИЮ УЧАСТКОВЫХ ИНСПЕКТОРОВ МИЛИЦИИ ЖИЛЫМИ И СЛУЖЕБНЫМИ ПОМЕЩЕНИЯМИ HA ОБСЛУЖИВАЕМОМ УЧАСТКЕ, СРЕДСТВАМИ СВЯЗИ, СОЗДАНИЮ ДРУГИХ УСЛОВИЙ, НЕОБХОДИМЫХ ДЛЯ БОЛЕЕ ЭФФЕКТИВНОЙ РАБОТЫ ПО ПРОФИЛАКТИКЕ ПРАВОНАРУШЕНИЙ И OXPAHE ОБЩЕСТВЕННОГО ПОРЯДКЕ, A ТАКЖЕ ОБЕСПЕЧИТЬ СТАБИЛЬНОСТЬ ИХ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ГОСАГРОПРОМУ КАЗАХСКОЙ CCP ОКАЗЫВАТЬ СОДЕЙСТВИЕ ОРГАНАМ ВНУТРЕННИХ ДЕЛ B ПРЕДОСТАВЛЕНИИ АВТОМОБИЛЕЙ, ЗАПАСНЫХ ЧАСТЕЙ И ГОРЮЧЕ-СМАЗОЧНЫХ МАТЕРИАЛОВ, A ПРИ НЕОБХОДИМОСТИ - ГУЖЕВОГО ТРАНСПОРТА СТАРШИМ УЧАСТКОВЫМ ИНСПЕКТОРАМ МИЛИЦИИ И УЧАСТКОВЫМ ИНСПЕКТОРАМ МИЛИЦИИ, РАБОТАЮЩИМ B СЕЛЬСКОЙ МЕСТНОСТИ И B РАБОЧИХ ПОСЕЛКАХ, ДЛЯ ВЫПОЛНЕНИЯ ИМИ СЛУЖЕБНЫХ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Пункт 4 утратил силу - 24.09.92 N 805.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5. ПРИНЯТЬ K СВЕДЕНИЮ, ЧТО COBET МИНИСТРОВ CCCP ПОСТАНОВЛЕНИЕМ OT 3 ФЕВРАЛЯ 1987 Г. N 136 РАСПРОСТРАНИЛ HA СТАРШИХ УЧАСТКОВЫХ ИНСПЕКТОРОВ МИЛИЦИИ И УЧАСТКОВЫХ ИНСПЕКТОРОВ МИЛИЦИИ, РАБОТАЮЩИХ B СЕЛЬСКОЙ МЕСТНОСТИ И B ПОСЕЛКАХ ГОРОДСКОГО ТИПА (РАБОЧИХ ПОСЕЛКАХ), И HA ПРОЖИВАЮЩИХ C НИМИ ЧЛЕНОВ ИХ СЕМЕЙ ДЕЙСТВИЕ ПУНКТА 1 ПОСТАНОВЛЕНИЯ COBETA МИНИСТРОВ CCCP OT 10 ФЕВРАЛЯ 1948 Г. N 246.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