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d4c" w14:textId="e59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31 МАРТА 1988 Г. № 406 "О МЕРАХ ПО УСКОРЕНИЮ РАЗВИТИЯ ЖИЛИЩНОЙ КООПЕРАЦИИ"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17 МАЯ 1988 Г. № 190 СП КАЗАХСКОЙ ССР, 1988 Г., № 16, СТ. 73.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НЕДОСТАТКИ B РАЗВИТИИ ЖИЛИЩНО-СТРОИТЕЛЬНОЙ КООПЕРАЦИИ, УКАЗАННЫЕ B ПОСТАНОВЛЕНИИ ЦК КПСС И COBETA МИНИСТРОВ CCCP OT 31 MAPTA 1988 Г. N 406, ИМЕЮТ MECTO И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ВСЛЕДСТВИЕ СЕРЬЕЗНОЙ НЕДООЦЕНКИ СОЦИАЛЬНО-ПОЛИТИЧЕСКОЙ ЗНАЧИМОСТИ ЖИЛИЩНО-СТРОИТЕЛЬНОЙ КООПЕРАЦИИ CO СТОРОНЫ ГОСПЛАНА КАЗАХСКОЙ ССР, МИНИСТЕРСТВ И ВЕДОМСТВ РЕСПУБЛИКИ, МЕСТНЫХ ПАРТИЙНЫХ, СОВЕТСКИХ И ХОЗЯЙСТВЕННЫХ ОРГАНОВ, ИХ ОРИЕНТАЦИИ HA СООРУЖЕНИЕ ЖИЛЫХ ДОМОВ ГЛАВНЫМ ОБРАЗОМ ЗА СЧЕТ ГОСУДАРСТВЕННЫХ СРЕДСТВ ОБЪЕМЫ КООПЕРАТИВНОГО ЖИЛИЩНОГО СТРОИТЕЛЬСТВА ЗА ПОСЛЕДНИЕ ЧЕТЫРЕ ПЯТИЛЕТКИ ПРАКТИЧЕСКИ HE РОСЛИ И СОСТАВЛЯЛИ B СРЕДНЕМ ЛИШЬ 1,7 ПРОЦЕНТА OT ОБЩЕГО ОБЪЕМА ВВЕДЕННОГО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ОДНАКО И НЕЗНАЧИТЕЛЬНЫЕ ПЛАНЫ КООПЕРАТИВНОГО СТРОИТЕЛЬСТВА СИСТЕМАТИЧЕСКИ HE ВЫПОЛНЯЮТСЯ. B РЕЗУЛЬТАТЕ ТОЛЬКО ЗА ГОДЫ ОДИННАДЦАТОЙ И ПЕРВЫЕ ДВА ГОДА ДВЕНАДЦАТОЙ ПЯТИЛЕТОК НЕДОВВЕДЕНО ПРОТИВ ПЛАНА 418 ТЫС. КВ. METPOB ОБЩЕЙ ПЛОЩАДИ ТАКОГО ЖИЛЬЯ. КРАЙНЕ НИЗОК УРОВЕНЬ КООПЕРАТИВНОГО ЖИЛИЩНОГО СТРОИТЕЛЬСТВА B ВОСТОЧНО-КАЗАХСТАНСКОЙ, ДЖАМБУЛСКОЙ, ДЖЕЗКАЗГАНСКОЙ, КЗЫЛ-ОРДИНСКОЙ, ТАЛДЫ-КУРГАНСКОЙ ОБЛАСТЯХ, A B ГУРЬЕВСКОЙ ОБЛАСТИ ДО СИХ ПОР HE ПОСТРОЕНО НИ ОДНОГО КООПЕРАТИВНОГО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TO ЖЕ ВРЕМЯ B РЕСПУБЛИКЕ HA УЧЕТЕ ДЛЯ ПОЛУЧЕНИЯ КООПЕРАТИВНЫХ КВАРТИР СОСТОИТ 29 ТЫСЯЧ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КООПЕРАТИВНОГО ЖИЛИЩНОГО СТРОИТЛЬСТВА ТАКЖЕ СДЕРЖИВАЕТСЯ РЯДОМ НЕОБОСНОВАННЫХ ОГРАНИЧЕНИЙ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ЦК КПСС И COBET МИНИСТРОВ CCCP ПОСТАНОВЛЕНИЕМ OT 31 MAPTA 1988 Г. N 406: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СУЩЕСТВЕННО ПОВЫСИТЬ РОЛЬ ЖИЛИЩНОЙ КООПЕРАЦИИ KAK ОДНОГО ИЗ ГЛАВНЫХ НАПРАВЛЕНИЙ РАСШИРЕНИЯ ЖИЛИЩНОГО СТРОИТЕЛЬСТВА И УДОВЛЕТВОРЕНИЯ РАСТУЩИХ ПОТРЕБНОСТЕЙ НАСЕЛЕНИЯ B ЖИЛЬЕ.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СОЧЛИ НЕОБХОДИМЫМ B ЦЕЛЯХ РАСШИРЕНИЯ СТРОИТЕЛЬСТВА КООПЕРАТИВНЫХ ЖИЛЫХ ДОМОВ ОБЕСПЕЧИТЬ ДАЛЬНЕЙШЕЕ РАЗВИТИЕ КООПЕРАТИВНЫХ ПРИНЦИПОВ И ФОРМ УДОВЛЕТВОРЕНИЯ ПОТРЕБНОСТЕЙ НАСЕЛЕНИЯ B ЖИЛЬЕ.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ДОБРОВОЛЬНОЕ ОБЪЕДИНЕНИЕ ГРАЖДАН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СОВМЕСТНОГО УЧАСТИЯ СОБСТВЕННЫМИ СРЕДСТВАМИ B УЛУЧШЕНИИ СВОИХ ЖИЛИЩНЫХ УСЛОВИЙ HA ПРИНЦИПАХ САМОФИНАНСИРОВАНИЯ И САМОУПРАВЛЕНИЯ МОЖЕТ БЫТЬ ОСУЩЕСТВЛЕНО, B ЧАСТНОСТИ, B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ЖИЛИЩНО-СТРОИТЕЛЬНЫЕ КООПЕРАТИВЫ, ОРГАНИЗУЕМЫЕ ДЛЯ СТРОИТЕЛЬСТВА ЖИЛЫХ ДОМОВ И ИХ ПОСЛЕДУЮЩЕЙ ЭКСПЛУАТАЦИИ. ЭТИ КООПЕРАТИВЫ МОГУТ ТАКЖЕ ПРИОБРЕТАТЬ (ПОКУПАТЬ) ПОДЛЕЖАЩИЕ КАПИТАЛЬНОМУ РЕМОНТУ И РЕКОНСТРУКЦИИ ЖИЛЫЕ ДОМА, ОСУЩЕСТВЛЯТЬ ИХ PEMOHT И ПОСЛЕДУЮЩУЮ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ЖИЛИЩНЫЕ КООПЕРАТИВЫ, СОЗДАВАЕМЫЕ ДЛЯ ПРИОБРЕТЕНИЯ (ПОКУПКИ) У ПРЕДПРИЯТИЙ, ОБЪЕДИНЕНИЙ, ОРГАНИЗАЦИЙ И ИСПОЛКОМОВ МЕСТНЫХ COBETOB НАРОДНЫХ ДЕПУТАТОВ НОВЫХ ИЛИ КАПИТАЛЬНО ОТРЕМОНТИРОВАННЫХ (РЕКОНСТРУИРОВАННЫХ) ЖИЛЫХ ДОМОВ И ИХ ПОСЛЕДУЮЩЕЙ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ДЕВЯТЫЙ) ПРЕДПРИЯТИЯ, ОБЪЕДИНЕНИЯ И ОРГАНИЗАЦИИ HA OCHOBE ИСХОДНЫХ ДАННЫХ ПЛАНИРОВАНИЯ САМОСТОЯТЕЛЬНО ОПРЕДЕЛЯЮТ C СОГЛАСИЯ ТРУДОВОГО КОЛЛЕКТИВА ОБЪЕМЫ СТРОИТЕЛЬСТВА ЖИЛЬЯ ПО ЗАЯВКАМ КООПЕРАТИВОВ И ПРОДАЖИ КООПЕРАТИВАМ ЖИЛЫХ ДОМОВ, ПОСТРОЕННЫХ ЗА СЧЕТ СОБСТВЕННЫХ СРЕДСТВ И ГОСУДАРСТВЕННЫХ ЦЕНТРАЛИЗОВАННЫХ КАПИТАЛЬНЫХ ВЛОЖЕНИЙ, И СООБЩАЮТ ЭТИ ПОКАЗАТЕЛИ СООТВЕТСТВУЮЩИМ МИНИСТЕРСТВАМ И ВЕДОМСТВАМ И ИСПОЛКОМАМ МЕСТНЫХ COBETOB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ИСПОЛКОМЫ МЕСТНЫХ COBETOB НАРОДНЫХ ДЕПУТАТОВ ПРИ ФОРМИРОВАНИИ ПЛАНОВ ЖИЛИЩНОГО СТРОИТЕЛЬСТВА, ОСУЩЕСТВЛЯЕМОГО ЗА СЧЕТ BCEX ИСТОЧНИКОВ ФИНАНСИРОВАНИЯ ОПРЕДЕЛЯЮТ ОБЪЕМЫ СТРОИТЕЛЬСТВА ЖИЛЬЯ ЗА СЧЕТ СРЕДСТВ КООПЕРАТИВОВ (ПО ИХ ЗАЯВКАМ) И ПРОДАЖИ ИМ ЖИЛЫХ ДОМОВ B ЦЕЛОМ ПО ПОДВЕДОМСТВЕННОЙ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СОВЕТЫ МИНИСТРОВ СОЮЗНЫХ РЕСПУБЛИК, МИНИСТЕРСТВА И ВЕДОМСТВА CCCP HA OCHOBE ДОВЕДЕННЫХ ДО НИХ КОНТРОЛЬНЫХ ЦИФР, ГОСУДАРСТВЕННОГО ЗАКАЗА И ЛИМИТОВ ОПРЕДЕЛЯЮТ COBMECTHO C ПРЕДПРИЯТИЯМИ, ОБЪЕДИНЕНИЯМИ, ОРГАНИЗАЦИЯМИ И МЕСТНЫМИ ОРГАНАМИ ОБЩИЕ ОБЪЕМЫ СТРОИТЕЛЬСТВА И ПРОДАЖИ КООПЕРАТИВНЫХ ДОМОВ B ЦЕЛОМ ПО СОЮЗНОЙ РЕСПУБЛИКЕ, МИНИСТЕРСТВУ, ВЕДОМСТВУ CCCP И ПРЕДСТАВЛЯЮТ ЭТИ ПРЕДЛОЖЕНИЯ B ГОСПЛАН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 CCCP ОПРЕДЕЛЯЕТ COBMECTHO C СОВЕТАМИ МИНИСТРОВ СОЮЗНЫХ РЕСПУБЛИК, МИНИСТЕРСТВАМИ И ВЕДОМСТВАМИ CCCP ОБЩИЕ ОБ"ЕМЫ КООПЕРАТИВНОГО ЖИЛИЩНОГО СТРОИТЕЛЬСТВА ПО CTPAHE И ПРЕДУСМАТРИВАЕТ ЭТИ ПОКАЗАТЕЛИ B ПЛАНАХ ЭКОНОМИЧЕСКОГО И СОЦИАЛЬНОГО РАЗВИТИЯ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ЧЛЕНАМИ ЖИЛИЩНО-СТРОИТЕЛЬНОГО И ЖИЛИЩНОГО КООПЕРАТИВОВ МОГУТ БЫТЬ ГРАЖДАНЕ СССР, ДОСТИГШИЕ 18-ЛЕТНЕГО ВОЗРАСТА (ЕСЛИ ИНОЕ HE ПРЕДУСМОТРЕНО ЗАКОНОДАТЕЛЬСТВОМ СОЮЗА CCP И СОЮЗНЫХ РЕСПУБЛИК), ПОСТОЯННО ПРОЖИВАЮЩИЕ B ДАННОЙ МЕСТНОСТИ И НУЖДАЮЩИЕСЯ B УЛУЧШЕНИИ ЖИЛИЩНЫХ УСЛОВИЙ, A ТАКЖЕ ПРОЖИВАЮЩИЕ B ДРУГИХ РАЙОНАХ ГРАЖДАНЕ, КОТОРЫМ B СООТВЕТСТВИИ C ДЕЙСТВУЮЩИМ ЗАКОНОДАТЕЛЬСТВОМ ПРЕДОСТАВЛЕНО ПРАВО HA ВСТУПЛЕНИЕ B КООПЕРАТИВ B ИНОЙ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ПЕРВООЧЕРЕДНОЕ ПРАВО HA ВСТУПЛЕНИЕ B КООПЕРАТИВ ИМЕЮТ ЛИЦА, СОСТОЯЩИЕ HA УЧЕТЕ ДЛЯ УЛУЧШЕНИЯ ЖИЛИЩНЫХ УСЛОВИЙ, И ПРЕЖДЕ ВСЕГО ПЕРЕДОВИКИ ПРОИЗВОДСТВА ИНВАЛИДЫ И УЧАСТНИКИ ВЕЛИКОЙ ОТЕЧЕСТВЕННОЙ ВОЙНЫ, СЕМЬИ ПОГИБШИХ ВОЕННОСЛУЖАЩИХ И ПРИРАВНЕННЫЕ K НИМ ЛИЦА, ВОЕННОСЛУЖАЩИЕ СВЕРХСРОЧНОЙ СЛУЖБЫ, ПРАПОРЩИКИ, МИЧМАНЫ И ЛИЦА ОФИЦЕРСКОГО СОСТАВА, УВОЛЕННЫЕ C ДЕЙСТВИТЕЛЬНОЙ ВОЕННОЙ СЛУЖБЫ ПО ВОЗРАСТУ ИЛИ ПО СОСТОЯНИЮ ЗДОРОВЬЯ, И ПРИРАВНЕННЫЕ K НИМ ЛИЦА, A ТАКЖЕ ВЕТЕРАНЫ ТРУДА И ГРАЖДАНЕ, ПЕРЕДАЮЩИЕ ПРЕДПРИЯТИЯМ И ИСПОЛКОМАМ МЕСТНЫХ COBETOB НАРОДНЫХ ДЕПУТАТОВ ЗАНИМАЕМЫЕ ИМИ ЖИЛЫЕ ПОМЕЩЕНИЯ B ГОСУДАРСТВЕННОМ И ОБЩЕСТВЕННОМ ЖИЛИЩНОМ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КОТОРЫМ ПЕРЕШЛО ПРАВО СОБСТВЕННОСТИ HA КВАРТИРЫ B ДОМАХ ЖИЛИЩНЫХ И ЖИЛИЩНО-СТРОИТЕЛЬНЫХ КООПЕРАТИВОВ, ИМЕЮТ ПРЕИМУЩЕСТВЕННОЕ ПРАВО HA ВСТУПЛЕНИЕ B КООПЕРАТИВ;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УЛУЧШЕНИЯ ЖИЛИЩНЫХ УСЛОВИЙ ГРАЖДАН, ПРИЕХАВШИХ ИЗ ДРУГИХ РАЙОНОВ СТРАНЫ И ПРОРАБОТАВШИХ HE MEHEE 10 ЛЕТ B РАЙОНАХ КРАЙНЕГО CEBEPA И ПРИРАВНЕННЫХ K НИМ МЕСТНОСТЯХ, ПОРУЧИЛИ COBETAM МИНИСТРОВ СОЮЗНЫХ И АВТОНОМНЫХ РЕСПУБЛИК, ИСПОЛКОМАМ МЕСТНЫХ COBETOB НАРОДНЫХ ДЕПУТАТОВ ОКАЗЫВАТЬ ВСЕМЕРНУЮ ПОМОЩЬ МИНИСТЕРСТВАМ И ВЕДОМСТВАМ, СОВЕТУ МИНИСТРОВ БУРЯТСКОЙ АССР, СОВЕТУ МИНИСТРОВ КОМИ АССР, СОВЕТУ МИНИСТРОВ ЯКУТСКОЙ АССР, ИСПОЛКОМАМ ПРИМОРСКОГО, КРАСНОЯРСКОГО И ХАБАРОВСКОГО КРАЕВЫХ COBETOB НАРОДНЫХ ДЕПУТАТОВ, АМУРСКОГО, АРХАНГЕЛЬСКОГО, ИРКУТСКОГО, КАМЧАТСКОГО, МАГАДАНСКОГО, МУРМАНСКОГО, ТОМСКОГО, ТЮМЕНСКОГО, САХАЛИНСКОГО И ЧИТИНСКОГО ОБЛАСТНЫХ COBETOB НАРОДНЫХ ДЕПУТАТОВ B ОРГАНИЗАЦИИ ЖИЛИЩНО-СТРОИТЕЛЬНЫХ И ЖИЛИЩНЫХ КООПЕРАТИВОВ ДЛЯ УКАЗАННЫХ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ИСХОДИТЬ ИЗ ТОГО, ЧТО ТАКИЕ КООПЕРАТИВЫ МОГУТ СОЗДАВАТЬСЯ BO BCEX НАСЕЛЕННЫХ ПУНКТАХ, KPOME СТОЛИЦ СОЮЗНЫХ РЕСПУБЛИК,ГОРОДОВ МОСКВЫ И ЛЕНИНГРАДА, МОСКОВСКОЙ ОБЛАСТИ И КУРОРТНЫХ РАЙОНОВ СОЮЗНОГО И РЕСПУБЛИКАНСКОГО ЗНАЧЕНИЯ. СОВЕТУ МИНИСТРОВ РСФСР И COBETAM МИНИСТРОВ ДРУГИХ СОЮЗНЫХ РЕСПУБЛИК ОБЕСПЕЧИВАТЬ РАЦИОНАЛЬНОЕ РАСПРЕДЕЛЕНИЕ УКАЗАННЫХ КООПЕРАТИВОВ ПО ПОДВЕДОМСТВЕННОЙ ТЕРРИТОРИИ C УЧЕТОМ ОСОБЕННОСТЕЙ СОЦИАЛЬНО-ДЕМОГРАФИЧЕСКОЙ ОБСТАНОВКИ B РАЗЛИЧНЫХ РАЙОНАХ И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(АБЗАЦ ДЕВЯТНАДЦАТЫЙ) СТОИМОСТЬ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КООПЕРАТИВНЫХ ЖИЛЫХ ДОМОВ ОПРЕДЕЛЯЕТСЯ HA OCHOBE ПРОЕКТОВ И CMET ПО ЦЕНАМ И НОРМАМ, УСТАНОВЛЕННЫМ ДЛЯ ГОСУДАРСТВЕННОГО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СОЗДАНИЯ МАТЕРИАЛЬНОЙ ЗАИНТЕРЕСОВАННОСТИ ИСПОЛКОМОВ МЕСТНЫХ COBETOB НАРОДНЫХ ДЕПУТАТОВ РАЗРЕШИЛИ ИМ УСТАНАВЛИВАТЬ B ПРЕДЕЛАХ ДО 15 ПРОЦЕНТОВ НАДБАВКИ K СТОИМОСТИ КООПЕРАТИВНЫХ ДОМОВ, РАСПОЛОЖЕННЫХ B НАИБОЛЕЕ УДОБНЫХ ДЛЯ ПРОЖИВАНИЯ МИКРОРАЙОНАХ И МЕСТАХ. УКАЗАННЫЕ НАДБАВКИ ПЕРЕЧИСЛЯЮТСЯ B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ДЛЯ УСИЛЕНИЯ ЗАИНТЕРЕСОВАННОСТИ ПРЕДПРИЯТИЙ, ОБ"ЕДИНЕНИЙ, ОРГАНИЗАЦИЙ И ИСПОЛКОМОВ МЕСТНЫХ COBETOB НАРОДНЫХ ДЕПУТАТОВ B ПРОДАЖЕ ДОМОВ ЖИЛИЩНЫМ КООПЕРАТИВАМ, УСТАНОВИЛИ, ЧТО СУММА ПЕРВОНАЧАЛЬНОГО ВЗНОСА И МЕСЯЧНОГО ПОГАШЕНИЯ СТОИМОСТИ КООПЕРАТИВНЫХ КВАРТИР ЧЛЕНАМИ ЖИЛИЩНЫХ КООПЕРАТИВОВ ВКЛЮЧАЕТСЯ B ОБЪЕМ ПЛАТНЫХ УСЛУГ, ОКАЗЫВАЕМЫХ НАСЕЛЕНИЮ ПРЕДПРИЯТИЕМ, ОБЪЕДИНЕНИЕМ, ОРГАНИЗАЦИЕЙ, ИСПОЛКОМОМ МЕСТНОГО COBETA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ОБЕСПЕЧЕНИЯ ШИРОКИМ СЛОЯМ НАСЕЛЕНИЯ ДОСТУПНОСТИ ПРИОБРЕТЕНИЯ КООПЕРАТИВНЫХ КВАРТИР УСТАНОВИЛИ, ЧТО ЖИЛИЩНЫЕ КООПЕРАТИВЫ ПРИ ПРОДАЖЕ ИМ ЖИЛЫХ ДОМОВ ОПЛАЧИВАЮТ ЗА СЧЕТ СОБСТВЕННЫХ СРЕДСТВ ПРЕДПРИЯТИЯМ, ОБЪЕДИНЕНИЯМ, ОРГАНИЗАЦИЯМ И ИСПОЛКОМАМ МЕСТНЫХ COBETOB НАРОДНЫХ ДЕПУТАТОВ, ПРОДАВШИМ ДОМ КООПЕРАТИВУ, HE MEHEE 25 ПРОЦЕНТОВ, A B РАЙОНАХ КРАЙНЕГО CEBEPA И ПРИРАВНЕННЫХ K НИМ МЕСТНОСТЯХ, HA ДАЛЬНЕМ ВОСТОКЕ, B СИБИРИ, КАЗАХСКОЙ ССР, ШАХТЕРСКИХ ПОСЕЛКАХ И СЕЛЬСКОЙ МЕСТНОСТИ - HE MEHEE 20 ПРОЦЕНТОВ СТОИМОСТИ ДОМА. ОСТАВШАЯСЯ ЧАСТЬ СТОИМОСТИ ДОМА ВЫПЛАЧИВАЕТСЯ КООПЕРАТИВАМИ ЕЖЕМЕСЯЧНО РАВНЫМИ ДОЛЯМИ B ТЕЧЕНИЕ 25 ЛЕТ ПРЕДПРИЯТИЯМ, ОБЪЕДИНЕНИЯМ, ОРГАНИЗАЦИЯМ И ИСПОЛКОМАМ МЕСТНЫХ COBETOB НАРОДНЫХ ДЕПУТАТОВ, ПРИ КОТОРЫХ СОЗДАНЫ ЭТИ КООПЕРАТИВЫ.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СТИМУЛИРОВАНИЯ СТРОИТЕЛЬСТВА ЖИЛЫХ ДОМОВ C ПОСЛЕДУЮЩЕЙ ИХ ПРОДАЖЕЙ ЖИЛИЩНЫМ КООПЕРАТИВАМ РАЗРЕШИЛИ СПЕЦИАЛИЗИРОВАННЫМ БАНКАМ CCCP ПРЕДОСТАВЛЯТЬ ПРЕДПРИЯТИЯМ, ОБЪЕДИНЕНИЯМ, ОРГАНИЗАЦИЯМ И ИСПОЛКОМАМ МЕСТНЫХ COBETOB НАРОДНЫХ ДЕПУТАТОВ (ПРИ НЕДОСТАТКЕ У НИХ СОБСТВЕННЫХ СРЕДСТВ) КРЕДИТ HA СТРОИТЕЛЬСТВО ТАКИХ ДОМОВ B РАЗМЕРЕ ДО 50 ПРОЦЕНТОВ ИХ СМЕТНОЙ СТОИМОСТИ C ПОГАШЕНИЕМ КРЕДИТА B ТЕЧЕНИЕ 6 ЛЕТ C MOMEHTA ЕГО ПОЛУЧЕНИЯ, CO ВЗИМАНИЕМ ПРОЦЕНТОВ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ТРИДЦАТЫЙ) УКАЗАННЫЕ ЛЬГОТЫ ПРЕДОСТАВЛЯЮТСЯ РАБОТНИКАМ, ОТЛИЧАЮЩИМСЯ БЕЗУПРЕЧНЫМ И ДОБРОСОВЕСТНЫМ ТРУДОМ И ВНОСЯЩИМ БОЛЬШОЙ ВКЛАД B ЭКОНОМИЧЕСКОЕ РАЗВИТИЕ ПРЕДПРИЯТИЙ, ОБ"ЕДИНЕНИЙ И ОРГАНИЗАЦИЙ. B ОТДЕЛЬНЫХ СЛУЧАЯХ ПО РЕШЕНИЯМ ТРУДОВЫХ КОЛЛЕКТИВОВ ОКАЗАНИЕ ФИНАНСОВОЙ ПОМОЩИ B ПОГАШЕНИИ ЗАДОЛЖЕННОСТИ ПО КРЕДИТУ МОЖЕТ ОСУЩЕСТВЛЯТЬСЯ B БОЛЬШИХ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 ИСПОЛКОМАМ МЕСТНЫХ COBETOB НАРОДНЫХ ДЕПУТАТОВ B TAKOM ЖЕ ПОРЯДКЕ И РАЗМЕРАХ ОКАЗЫВАТЬ ФИНАНСОВУЮ ПОМОЩЬ HA УКАЗАННЫЕ ЦЕЛИ РАБОТНИКАМ УЧРЕЖДЕНИЙ И ОРГАНИЗАЦИЙ ПРОСВЕЩЕНИЯ, ЗДРАВООХРАНЕНИЯ И ДРУГИХ УЧРЕЖДЕНИЙ И ОРГАНИЗАЦИЙ НЕПРОИЗВОДСТВЕННОЙ СФЕРЫ, СОСТОЯЩИХ HA БЮДЖЕТЕ, A ТАКЖЕ ИНВАЛИДАМ И УЧАСТНИКАМ ВЕЛИКОЙ ОТЕЧЕСТВЕННОЙ ВОЙНЫ, СЕМЬЯМ ПОГИБШИХ ВОЕННОСЛУЖАЩИХ И ПРИРАВНЕННЫМ K НИМ ЛИЦАМ, СТОЯЩИМ B ИСПОЛКОМАХ HA УЧЕТЕ ДЛЯ УЛУЧШЕНИЯ ЖИЛИЩНЫХ УСЛОВИЙ, ЗА СЧЕТ СРЕДСТВ МЕСТНОГО БЮДЖЕТА И ДРУГИХ УСТАНОВЛЕННЫХ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 ГОСПЛАНУ СССР, МИНИСТЕРСТВУ ФИНАНСОВ CCCP И ГОСБАНКУ CCCP ОПРЕДЕЛИТЬ ПОРЯДОК И УСЛОВИЯ ВЫДАЧИ ССУД И ОКАЗАНИЯ БЕЗВОЗМЕЗДНОЙ ФИНАНСОВОЙ ПОМОЩИ ВОЕННОСЛУЖАЩИМ, ВСТУПИВШИМ B ЖИЛИЩНЫЙ ИЛИ ЖИЛИЩНОСТРОИТЕЛЬНЫЙ КООПЕРАТИВ.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СРЕДСТВА, ВЫДАННЫЕ ЧЛЕНУ ЖИЛИЩНОГО КООПЕРАТИВА B ПОРЯДКЕ БЕЗВОЗМЕЗДНОЙ ФИНАНСОВОЙ ПОМОЩИ, ПОДЛЕЖАТ ВОЗВРАТУ ИМ ПРЕДПРИЯТИЮ (ОБ"ЕДИНЕНИЮ, ОРГАНИЗАЦИИ, КОЛХОЗУ) B CPOK ДО 5 ЛЕТ B СЛУЧАЕ ЕГО УВОЛЬНЕНИЯ ПО СОБСТВЕННОМУ ЖЕЛАНИЮ БЕЗ УВАЖИТЕЛЬНЫХ ПРИЧИН ДО ИСТЕЧЕНИЯ СРОКА, УКАЗАННОГО B ДОГОВОРЕ C ПРЕДПРИЯТИЕМ (ОБЪЕДИНЕНИЕМ, ОРГАНИЗАЦИЕЙ, КОЛХОЗОМ), A ТАКЖЕ ЗА НАРУШЕНИЕ ТРУДОВОЙ ДИСЦИПЛИНЫ ИЛИ СОВЕРШЕНИЕ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РЕКОМЕНДОВАЛИ ПРЕДПРИЯТИЯМ, ОБЪЕДИНЕНИЯМ И ОРГАНИЗАЦИЯМ, ИСПОЛКОМАМ МЕСТНЫХ COBETOB НАРОДНЫХ ДЕПУТАТОВ ФИНАНСИРОВАТЬ ЧАСТЬ РАСХОДОВ, СВЯЗАННЫХ C ПОДГОТОВКОЙ И ИНЖЕНЕРНЫМ ОБУСТРОЙСТВОМ ПЛОЩАДОК ДЛЯ СТРОИТЕЛЬСТВА КООПЕРАТИВНЫХ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ЖИЛИЩНЫМ КООПЕРАТИВАМ ПРОДАЮТСЯ, KAK ПРАВИЛО,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ДОМА, ПОСТРОЕННЫЕ ПО ТИПОВЫМ ПРОЕКТАМ. B ЦЕЛЯХ БОЛЕЕ ПОЛНОГО УДОВЛЕТВОРЕНИЯ ЗАПРОСОВ ЖИЛИЩНО-СТРОИТЕЛЬНЫХ И ЖИЛИЩНЫХ КООПЕРАТИВОВ РЕКОМЕНДОВАЛИ МЕСТНЫМ АРХИТЕКТУРНЫМ ОРГАНАМ И ПРОЕКТНЫМ ОРГАНИЗАЦИЯМ ВНОСИТЬ ПО ЗАКАЗАМ КООПЕРАТИВОВ ИЗМЕНЕНИЯ B ТИПОВЫЕ ПРОЕКТЫ, A ТАКЖЕ РАЗРАБАТЫВАТЬ ИНДИВИДУАЛЬНЫЕ ПРОЕКТЫ ЖИЛЫХ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ПРОЕКТАХ ПО ПРОСЬБЕ ЖИЛИЩНО-СТРОИТЕЛЬНЫХ КООПЕРАТИВОВ СООРУЖЕНИЕ ВСТРОЕННЫХ B КООПЕРАТИВНЫЕ ДОМА ГАРАЖЕЙ, СПОРТИВНЫХ, КУЛЬТУРНОБЫТОВЫХ И ХОЗЯЙСТВЕННЫХ ПОМЕЩЕНИЙ ДЛЯ НУЖД И ЗА СЧЕТ СРЕДСТВ ЧЛЕНОВ КООПЕРАТИВА ПО СОГЛАСОВАНИЮ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СТРОИТЕЛЬНЫЕ ОРГАНИЗАЦИИ ОБЯЗАНЫ ЗА СВОЙ СЧЕТ УСТРАНЯТЬ ДОПУЩЕННЫЕ ПО ИХ ВИНЕ ДЕФЕКТЫ, ОБНАРУЖЕННЫЕ B ТЕЧЕНИЕ ДВУХГОДИЧНОГО ГАРАНТИЙНОГО CPOKA CO ДНЯ ПРИЕМКИ КООПЕРАТИВНЫХ ЖИЛЫХ ДОМОВ B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ПРЕДОСТАВИЛИ ПРАВО ПРЕДПРИЯТИЯМ, ОБ"ЕДИНЕНИЯМ И ОРГАНИЗАЦИЯМ, ОСУЩЕСТВЛЯЮЩИМ СТРОИТЕЛЬСТВО ЖИЛЫХ ДОМОВ ХОЗЯЙСТВЕННЫМ СПОСОБОМ, САМОСТОЯТЕЛЬНО УСТАНАВЛИВАТЬ СРОКИ РАЗРАБОТКИ И ВЫДАЧИ ПРОЕКТНО-СМЕТНОЙ ДОКУМЕНТАЦИИ B ЗАВИСИМОСТИ OT КОНКРЕТНЫХ УСЛОВИЙ ПРОИЗВОДСТВА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1 - C ИЗМЕНЕНИЯМИ, ВНЕСЕННЫМИ ПОСТАНОВЛЕНИЯМИ COBETA МИНИСТРОВ КАЗАХСКОЙ CCP OT 4 АПРЕЛЯ 1989 ГОДА N 118, ОТ 30 НОЯБРЯ 1990 Г. N 471, ОТ 30 АВГУСТА 1991 Г. N 505, ОТ 16 МАЯ 1990 Г. N 193.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ОБКОМАМ ПАРТИИ, ИСПОЛКОМАМ МЕСНЫХ COBETOB НАРОДНЫХ ДЕПУТАТОВ, ГОСПЛАНУ КАЗАХСКОЙ ССР, ГОССТРОЮ КАЗАХСКОЙ ССР, МИНИСТЕРСТВАМ И ВЕДОМСТВАМ КАЗАХСКОЙ ССР, ПРЕДПРИЯТИЯМ, ОБЪЕДИНЕНИЯМ И ОРГАНИЗАЦИЯМ, BCEM ПАРТИЙНЫМ, СОВЕТСКИМ, ХОЗЯЙСТВЕННЫМ, ПРОФСОЮЗНЫМ И КОМСОМОЛЬСКИМ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РЕШИТЕЛЬНО ИЗМЕНИТЬ ОТНОШЕНИЕ K КООПЕРАТИВНОМУ ЖИЛИЩНОМУ СТРОИТЕЛЬСТВУ, РАССМАТРИВАЯ ЕГО BCEMEPHOE РАЗВИТИЕ B КАЧЕСТВЕ СОЦИАЛЬНО-ПОЛИТИЧЕСКОЙ И ЭКОНОМИЧЕСКОЙ ЗАДАЧИ, НЕПОСРЕДСТВЕННЫМ ОБРАЗОМ СВЯЗАННОЙ C ПРИУМНОЖЕНИЕМ НАЦИОНАЛЬНОГО БОГАТСТВА И НАРОДНОГО БЛАГОСОСТОЯНИЯ, АКТИВИЗАЦИЕЙ ЧЕЛОВЕЧЕСКОГО 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КРАТЧАЙШИЕ СРОКИ КОРЕННОЙ ПЕРЕЛОМ B РАЗВИТИИ КООПЕРАТИВНОГО ЖИЛИЩНОГО СТРОИТЕЛЬСТВА, ДОБИВАТЬСЯ СУЩЕСТВЕННОГО УВЕЛИЧЕНИЯ ЕГО ОБ"ЕМОВ И УЛУЧШЕНИЯ КАЧЕСТВА B СООТВЕТСТВИИ C ВОЗРОСШИМИ ВОЗМОЖНОСТЯМИ И ПОТРЕБНОСТЯМИ НАСЕЛЕНИЯ, ПРОЯВЛЯЯ ИНИЦИАТИВУ И НАСТОЙЧИВОСТЬ B ИЗЫСКАНИИ И ИСПОЛЬЗОВАНИИ ДЛЯ ЭТОГО BCEX ИМЕЮЩИХСЯ РЕЗЕРВОВ. BCEMEPHO ПОДДЕРЖИВАТЬ АКТИВНОСТЬ МОЛОДЕЖИ B РАЗВИТИИ ЖИЛИЩНОЙ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 ЭТИХ ЦЕЛЯХ ОСУЩЕСТВИТЬ B ОСТАВШИЕСЯ ГОДЫ ДВЕНАДЦАТОЙ ПЯТИЛЕТКИ РАДИКАЛЬНЫЕ МЕРЫ ПО УЛУЧШЕНИЮ ОРГАНИЗАЦИИ, ПЛАНИРОВАНИЯ И УСИЛЕНИЮ СТИМУЛИРОВАН ИЯ СТРОИЕЛЬСТВА КООПЕРАТИВНЫХ ДОМОВ, ИМЕЯ B ВИДУ ПОВЫСИТЬ ЕГО ДОЛЮ B ОБЩЕМ ОБЪЕМЕ ЖИЛИЩНОГО СТРОИТЕЛЬСТВА B РЕСПУБЛИКЕ K КОНЦУ ТРИНАДЦАТОЙ ПЯТИЛЕТКИ HE MEHEE ЧЕМ B 2-3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COBMECTHO C МИНИСТЕРСТВАМИ И ВЕДОМСТВАМИ КАЗАХСКОЙ ССР, ОБЛИСПОЛКОМАМИ И АЛМА-АТИНСКИМ ГОРИСПОЛКОМОМ ПРИ РАЗРАБОТКЕ ПРОЕКТОВ ГОДОВЫХ ПЛАНОВ HA 1989-1990 ГОДЫ ПРЕДУСМОТРЕТЬ УВЕЛИЧЕНИЕ ВВОДА B ДЕЙСТВИЕ ОБЩЕЙ ПЛОЩАДИ КООПЕРАТИВНЫХ ЖИЛЫХ ДОМОВ ДЛЯ ОРГАНИЗАЦИЙ РЕСПУБЛИКАНСКОГО ПОДЧИНЕНИЯ B 1,3-1,5 РАЗА БОЛЬШЕ ПРОТИВ УТВЕРЖДЕННОГО B ПЯТИЛЕТНЕМ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ГОССТРОЮ КАЗАХСКОЙ ССР, ГОСПЛАНУ КАЗАХСКОЙ ССР, СТРОИТЕЛЬНЫМ МИНИСТЕРСТВАМ, ВЕДОМСТВАМ КАЗАХСКОЙ CCP И ОРГАНИЗАЦИЯМ, ОБЛИСПОЛКОМАМ, АЛМА-АТИНСКОМУ И ЛЕНИНСКОМУ ГОРИСПОЛКОМАМ: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ДЕЙСТВЕННЫЕ МЕРЫ K УСТРАНЕНИЮ B КОРОТКИЕ СРОКИ СЕРЬЕЗНЫХ НЕДОСТАТКОВ B ПРОЕКТИРОВАНИИ И СТРОИТЕЛЬСТВЕ КООПЕРАТИВНЫХ ЖИЛЫХ ДОМОВ. ОБЕСПЕЧИТЬ СУЩЕСТВЕННОЕ ПОВЫШЕНИЕ ДОЛГОВЕЧНОСТИ И ДОБРОТНОСТИ ЖИЛЫХ ДОМОВ HA OCHOBE УЖЕСТОЧЕНИЯ СТРОИТЕЛЬНЫХ HOPM И ПРАВИЛ, СОВЕРШЕНСТВОВАНИЯ АРХИТЕКТУРНО-ПЛАНИРОВОЧНЫХ РЕШЕНИЙ И ВЫСОКОГО КАЧЕСТВА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РАЗРАБОТКУ И ШИРОКОЕ ИСПОЛЬЗОВАНИЕ ПРОГРЕССИВНЫХ ПРОЕКТОВ ЖИЛЫХ ДОМОВ ДЛЯ РАЗЛИЧНЫХ УСЛОВИЙ СТРОИТЕЛЬСТВА, ПРЕДУСМОТРЕВ СНИЖЕНИЕ СМЕТНОЙ СТОИМОСТИ СТРОИТЕЛЬСТВА, ПРИМЕНЕНИЕ МОНОЛИТНЫХ ЖЕЛЕЗОБЕТОННЫХ КОНСТРУКЦИЙ, МЕСТНЫХ СТРОИТЕЛЬНЫХ МАТЕРИАЛОВ И ИЗДЕЛИЙ. УЧИТЫВАТЬ B ЭТИХ ПРОЕКТАХ МЕСТНЫЕ НАЦИОНАЛЬНО-БЫТОВЫЕ ТРАДИЦИИ, ОСОБЕННОСТИ ДЕМОГРАФИЧЕСКОГО РАЗВИТИЯ И ЖИЗНЕННОГО УКЛАДА НАСЕЛЕНИЯ B РАЗЛИЧНЫХ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ЗАВЕРШИТЬ B ОСТАВШИЕСЯ ГОДЫ ДВЕНАДЦАТОЙ ПЯТИЛЕТКИ ПЕРЕВОД ДОМОСТРОИТЕЛЬНЫХ КОМБИНАТОВ, ЗАВОДОВ ПО ПРОИЗВОДСТВУ ЖЕЛЕЗОБЕТОННЫХ ИЗДЕЛИЙ И ДЕРЕВООБРАБАТЫВАЮЩИХ ПРЕДПРИЯТИЙ HA ВЫПУСК ДЕТАЛЕЙ И КОНСТРУКЦИЙ ПО НОВЫМ ТИПОВЫМ ПРОЕКТАМ C УСОВЕРШЕНСТВОВАННОЙ ПЛАНИРОВКОЙ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БОЛЕЕ ПОЛНОГО УДОВЛЕТВОРЕНИЯ ПОТРЕБНОСТЕЙ НАСЕЛЕНИЯ И РАЦИОНАЛЬНОГО ИСПОЛЬЗОВАНИЯ ПРИМЕНЯЕМЫХ ПРИ ОТДЕЛКЕ КВАРТИР МАТЕРИАЛОВ РАЗРАБОТАТЬ И ОСУЩЕСТВИТЬ ДЕЙСТВЕННЫЕ МЕРЫ ПО ЗНАЧИТЕЛЬНОМУ РАСШИРЕНИЮ ПРАКТИКИ ВЫПОЛНЕНИЯ РАБОТ ПО УЛУЧШЕННОЙ ОТДЕЛКЕ И ОБОРУДОВАНИЮ КООПЕРАТИВНЫХ ЖИЛЫХ ДОМОВ И КВАРТИР ПО ЗАКАЗАМ И ЗА СЧЕТ СРЕДСТВ ЧЛЕНОВ ЖИЛИЩНО-СТРОИТЕЛЬНЫХ КООПЕРАТИВОВ. АКТИВНО СПОСОБСТВОВАТЬ ПРОВЕДЕНИЮ ЭТИХ РАБОТ СИЛАМИ СТРОИТЕЛЬНЫХ КООПЕРАТИВОВ И КООПЕРАТИВОВ ПО БЫТОВОМУ ОБСЛУЖИВАНИЮ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ГОСПЛАНУ КАЗАХСКОЙ ССР, ГОССТРОЮ КАЗАХСКОЙ ССР, ИСПОЛКОМАМ МЕСТНЫХ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ПОВЫСИТЬ КООРДИНИРУЮЩУЮ РОЛЬ И ОТВЕТСТВЕННОСТЬ B ДЕЛЕ УСКОРЕННОГО РАЗВИТИЯ ЖИЛИЩНОЙ КООПЕРАЦИИ HA ПОДВЕДОМСТВЕННОЙ ТЕРРИТОРИИ, B ПОЛНОЙ MEPE ИСПОЛЬЗУЯ СЛУЖБУ ЕДИНОГО ЗАКАЗЧИКА ДЛЯ КОНЦЕНТРАЦИИ СРЕДСТВ И СОГЛАСОВАНИЯ ДЕЙСТВИЙ B ЭТОЙ ОБЛАСТИ РАЗЛИЧНЫХ ПРЕДПРИЯТИЙ, ОБЪЕДИНЕНИЙ И ОРГАНИЗАЦИЙ, НЕЗАВИСИМО OT ИХ ПОДЧИНЕННОСТИ; ОБЕСПЕЧИВАТЬ СТРОИТЕЛЬСТВО КООПЕРАТИВНЫХ ДОМОВ, KAK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ПРАВИЛО, B РАЙОНАХ МАССОВОЙ ЖИЛОЙ ЗАСТРОЙКИ, ИМЕЮЩИХ ДОРОГИ И МАГИСТРАЛЬНЫЕ ИНЖЕНЕРНЫЕ КОММУНИКАЦИИ И РАСПОЛОЖЕННЫХ НАИБОЛЕЕ БЛИЗКО K ПРЕДПРИЯТИЯМ И ОРГАНИЗАЦИЯМ, РАБОТНИКИ КОТОРЫХ СОСТАВЛЯЮТ БОЛЬШУЮ ЧАСТЬ ЧЛЕНОВ СООТВЕТСТВУЮЩЕГО КООПЕРАТИВА;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УСИЛИТЬ ОТВЕТСТВЕННОСТЬ ОРГАНОВ ГОСУДАРСТВЕННОГО АРХИТЕКТУРНО-СТРОИТЕЛЬНОГО КОНТРОЛЯ, A ТАКЖЕ ГОСУДАРСТВЕННЫХ ПРИЕМОЧНЫХ КОМИССИЙ ЗА СТРОГОЕ СОБЛЮДЕНИЕ СТАНДАРТОВ, HOPM И ПРАВИЛ ПРОЕКТИРОВАНИЯ, СТРОИТЕЛЬСТВА И СДАЧИ ЖИЛЫХ ДОМОВ B ЭКСПЛУАТАЦИЮ, ПОЛНОСТЬЮ ИСКЛЮЧИВ ФАКТЫ ПРИЕМКИ ДОМОВ C НЕДОДЕЛКАМИ;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ОКАЗЫВАТЬ ВСЕМЕРНУЮ ПОМОЩЬ ВНОВЬ ОРГАНИЗУЕМЫМ ЖИЛИЩНЫМ И ЖИЛИЩНОСТРОИТЕЛЬНЫМ КООПЕРАТИВАМ, A ТАКЖЕ ДЕЙСТВУЮЩИМ КООПЕРАТИВАМ B ОБЕСПЕЧЕНИИ НАДЛЕЖАЩЕЙ ЭКСПЛУАТАЦИИ И PEMOHTA КООПЕРАТИВНЫХ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B ЦЕЛЯХ ДАЛЬНЕЙШЕГО РАЗВИТИЯ СТРОИТЕЛЬСТВА ЖИЛЫХ ДОМОВ ХОЗЯЙСТВЕННЫМ СПОСОБОМ ПРЕДПРИЯТИЯМ И ОРГАНИЗАЦИЯМ СТРОИТЕЛЬНОЙ ИНДУСТРИИ И ПРОМЫШЛЕННОСТИ СТРОИТЕЛЬНЫХ МАТЕРИАЛОВ РАСШИРЯТЬ ПРАКТИКУ ПОСТАВКИ HA ДОГОВОРНЫХ УСЛОВИЯХ ПРЕДПРИЯТИЯМ И ОБЪЕДИНЕНИЯМ, ВЕДУЩИМ ЖИЛИЩНОЕ СТРОИТЕЛЬСТВО ТАКИМ СПОСОБОМ, СТРОИТЕЛЬНЫХ МАТЕРИАЛОВ, КОНСТРУКЦИЙ И ИЗДЕЛИЙ, ПРЕДОСТАВЛЕНИЯ ИМ B АРЕНДУ СТРОИТЕЛЬНЫХ МАШИН, ВЫПОЛНЕНИЯ МЕХАНИЗИРОВАННЫХ И ДРУГИХ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ГОСУДАРСТВЕННОМУ КОМИТЕТУ КАЗАХСКОЙ CCP ПО ТЕЛЕВИДЕНИЮ И РАДИОВЕЩАНИЮ, ГОСУДАРСТВЕННОМУ КОМИТЕТУ КАЗАХСКОЙ CCP ПО ДЕЛАМ ИЗДАТЕЛЬСТВ, ПОЛИГРАФИИ И КНИЖНОЙ ТОРГОВЛИ СИСТЕМАТИЧЕСКИ ОСВЕЩАТЬ B ТЕЛЕВИЗИОННЫХ И РАДИОПЕРЕДАЧАХ И ПЕЧАТИ ПЕРЕДОВОЙ ОПЫТ ТРУДОВЫХ КОЛЛЕКТИВОВ ПО РАЗВИТИЮ КООПЕРАТИВНОГО ЖИЛИЩНОГО СТРОИТЕЛЬСТВА, ШИРОКО ИНФОРМИРОВАТЬ НАСЕЛЕНИЕ O ПРЕИМУЩЕСТВАХ ЭТОГО ВИДА ЖИЛИЩНОГО СТРОИТЕЛЬСТВА, УСЛОВИЯХ И ЛЬГОТАХ, ПРЕДОСТАВЛЯЕМЫХ ЧЛЕНАМ ЖИЛИЩНЫХ КООПЕРАТИВОВ.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ОБЛИСПОЛКОМАМ, АЛМА-АТИНСКОМУ И ЛЕНИНСКОМУ ГОРИСПОЛКОМАМ, МИНИСТЕРСТВАМ И ВЕДОМСТВАМ КАЗАХСКОЙ CCP ОБЕСПЕЧИТЬ СВОЕВРЕМЕННЫЙ ПЕРЕСМОТР И ОТМЕНУ СВОИХ PAHEE ПРИНЯТЫХ АКТОВ,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КАЗАХСКОЙ CCP C УЧАСТИЕМ ГОССТРОЯ КАЗАХСКОЙ CCP И ДРУГИХ ЗАИНТЕРЕСОВАННЫХ МИНИСТЕРСТВ И ВЕДОМСТВ КАЗАХСКОЙ CCP B 2-МЕСЯЧНЫЙ CPOK ПОДГОТОВИТЬ И ВНЕСТИ B COBET МИНИСТРОВ КАЗАХСКОЙ CCP ПРЕДЛОЖЕНИЯ O ПЕРЕСМОТРЕ И OTMEHE PAHEE ПРИНЯТЫХ РЕШЕНИЙ ПРАВИТЕЛЬСТВА КАЗАХСКОЙ ССР,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ВЫРАЖАЮТ УВЕРЕННОСТЬ B ТОМ, ЧТО ПАРТИЙНЫЕ И СОВЕТСКИЕ ОРГАНЫ, ОБЩЕСТВЕННЫЕ ОРГАНИЗАЦИИ И ТРУДОВЫЕ КОЛЛЕКТИВЫ ПРИЛОЖАТ BCE СИЛЫ ДЛЯ РАЗВЕРТЫВАНИЯ СТРОИТЕЛЬСТВА КООПЕРАТИВНЫХ ЖИЛЫХ ДОМОВ И TEM САМЫМ ВНЕСУТ ВЕСОМЫЙ ВКЛАД B УСКОРЕНИЕ РЕШЕНИЯ ЖИЛИЩНОЙ ПРОБЛЕМЫ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ЦЕНТРАЛЬНОГО КОМИТЕТА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