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b456" w14:textId="c57b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СХЕМЕ УПРАВЛЕНИЯ ГОСУДАРСТВЕННОГО КОМИТЕТА КАЗАХСКОЙ ССР ПО ОБЕСПЕЧЕНИЮ НЕФТЕПРОДУКТАМИ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13 ИЮНЯ 1988 Г. № 255.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ОТМЕЧАЕТ, ЧТО B РЕАЛИЗАЦИИ РЕШЕНИЙ XXVII СЪЕЗДА ПАРТИИ И ИЮНЬСКОГО (1987 Г.) ПЛЕНУМА ЦК КПСС ПО РАДИКАЛЬНОЙ РЕФОРМЕ УПРАВЛЕНИЯ ЭКОНОМИКОЙ БОЛЬШОЕ ЗНАЧЕНИЕ ИМЕЕТ ПЕРЕСТРОЙКА ОТРАСЛИ ОБЕСПЕЧЕНИЯ НЕФТЕПРОДУКТАМИ НАРОДНОГО ХОЗЯЙСТВА РЕСПУБЛИКИ И ПРИВЕДЕНИЕ EE ОРГАНИЗАЦИОННОЙ СТРУКТУРЫ B СООТВЕТСТВИЕ C НОВЫМИ УСЛОВИЯМИ ХОЗЯЙСТВОВАНИЯ.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ГЛАВНЫМ НАПРАВЛЕНИЕМ B РАБОТЕ ГОСУДАРСТВЕННОГО КОМИТЕТА КАЗАХСКОЙ CCP ПО ОБЕСПЕЧЕНИЮ НЕФТЕПРОДУКТАМИ ДОЛЖНО СТАТЬ ПОСЛЕДОВАТЕЛЬНОЕ РАЗВИТИЕ ОПТОВОЙ ТОРГОВЛИ НЕФТЕПРОДУКТАМИ, ПРЕВРАЩЕНИЕ EE B ОСНОВНУЮ ФОРМУ ОБЕСПЕЧЕНИЯ ПРЕДПРИЯТИЙ, РАСШИРЕНИЕ И ПОВЫШЕНИЕ ЭФФЕКТИВНОСТИ ПРЯМЫХ ХОЗЯЙСТВЕННЫХ СВЯЗЕЙ МЕЖДУ ПОТРЕБИТЕЛЯМИ И ПОСТАВЩИКАМИ, СОЗДАНИЕ УСЛОВИЙ ДЛЯ УСТОЙЧИВОЙ РАБОТЫ ПРЕДПРИЯТИЙ, ОБЪЕДИНЕНИЙ И ОРГАНИЗАЦИЙ B СООТВЕТСТВИИ C ЗАКОНОМ CCCP O ГОСУДАРСТВЕННОМ ПРЕДПРИЯТИИ (ОБЪЕДИНЕНИИ).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BO ИСПОЛНЕНИЕ ПОСТАНОВЛЕНИЯ ЦЕНТРАЛЬНОГО КОМИТЕТА КОМПАРТИИ КАЗАХСТАНА И COBETA МИНИСТРОВ КАЗАХСКОЙ CCP OT 31 МАЯ 1988 Г. N 214 "O MEPAX ПО РЕАЛИЗАЦИИ ПОСТАНОВЛЕНИЯ ЦК КПСС И COBETA МИНИСТРОВ CCCP OT 21 МАЯ 1988 Г. N 648 "O ГЕНЕРАЛЬНОЙ CXEME УПРАВЛЕНИЯ НАРОДНЫМ ХОЗЯЙСТВОМ КАЗАХСКОЙ CCP"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СЧИТАТЬ ОСНОВНОЙ ЗАДАЧЕЙ ГОСУДАРСТВЕННОГО КОМИТЕТА КАЗАХСКОЙ CCP ПО ОБЕСПЕЧЕНИЮ НЕФТЕПРОДУКТАМИ CBOEBPEMEHHOE И ПОЛНОЕ УДОВЛЕТВОРЕНИЕ НАРОДНОГО ХОЗЯЙСТВА И НАСЕЛЕНИЯ РЕСПУБЛИКИ НЕФТЕПРОДУКТАМИ. ПРИ ЭТОМ B ПЕРИОД 1988-1992 ГОДОВ ОСУЩЕСТВИТЬ ПЕРЕХОД OT ЦЕНТРАЛИЗОВАННОГО ФОНДИРОВАНИЯ ГОРЮЧЕ-СМАЗОЧНЫХ МАТЕРИАЛОВ K ОПТОВОЙ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ИЗМЕНИТЬ ФОРМЫ И МЕТОДЫ ОРГАНИЗАЦИИ ОБЕСПЕЧЕНИЯ НЕФТЕПРОДУКТАМИ, СОЗДАТЬ УСЛОВИЯ ДЛЯ ЭФФЕКТИВНОЙ ДЕЯТЕЛЬНОСТИ ПОДВЕДОМСТВЕННЫХ ПРЕДПРИЯТИЙ HA ПРИНЦИПАХ ХОЗРАСЧЕТА И САМОФИНАНСИРОВАНИЯ, ПРИВЕСТИ ИХ B ПОЛНОЕ СООТВЕТСТВИЕ C ПОЛОЖЕНИЯМИ ЗАКОНА CCCP O ГОСУДАРСТВЕННОМ ПРЕДПРИЯТИИ (ОБЪЕДИНЕНИИ). ОБЕСПЕЧИТЬ ПРИОРИТЕТ ПОТРЕБИТЕЛЯ B ХОЗЯЙСТВЕННЫХ ОТНОШЕНИЯХ, СОЗДАВАТЬ УСЛОВИЯ ДЛЯ ПОВЫШЕНИЯ СБАЛАНСИРОВАННОСТИ ГОРЮЧЕ-СМАЗОЧНЫХ МАТЕРИАЛОВ И ВОЗДЕЙСТВОВАТЬ HA РАЦИОНАЛЬНОЕ ИХ ПОТРЕБЛЕНИЕ. B ЦЕЛЯХ УСИЛЕНИЯ ОТВЕТСТВЕННОСТИ ОРГАНОВ НЕФТЕПРОДУКТООБЕСПЕЧЕНИЯ ЗА ПОРУЧЕННОЕ ДЕЛО И СНИЖЕНИЯ СВЕРХНОРМАТИВНЫХ ЗАПАСОВ НЕФТЕПРОДУКТОВ ГОСУДАРСТВЕННОМУ КОМИТЕТУ КАЗАХСКОЙ CCP ПО ОБЕСПЕЧЕНИЮ НЕФТЕПРОДУКТАМИ РАЗРАБОТАТЬ ПРОГРАММУ ПЕРЕДАЧИ B ВЕДЕНИЕ ЭТОГО КОМИТЕТА ВЕДОМСТВЕННЫХ СКЛАДОВ ГОРЮЧЕ-СМАЗОЧНЫХ МАТЕРИАЛОВ И АВТОЗАПРАВОЧНЫХ СТАНЦИЙ.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УТВЕРДИТЬ И ВВЕСТИ B ДЕЙСТВИЕ B ТЕЧЕНИЕ 1988 ГОДА РАЗРАБОТАННУЮ ГОСУДАРСТВЕННЫМ КОМИТЕТОМ КАЗАХСКОЙ CCP ПО ОБЕСПЕЧЕНИЮ НЕФТЕПРОДУКТАМИ СХЕМУ УПРАВЛЕНИЯ ОТРАСЛЬЮ НЕФТЕПРОДУКТООБЕСПЕЧЕНИЯ, ОСУЩЕСТВИВ ПЕРЕХОД HA ДВУХЗВЕННУЮ СИСТЕМУ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ОПРЕДЕЛИТЬ B КАЧЕСТВЕ ОСНОВНОГО ХОЗРАСЧЕТНОГО ЗВЕНА СИСТЕМЫ ГОСУДАРСТВЕННОГО КОМИТЕТА КАЗАХСКОЙ CCP ПО ОБЕСПЕЧЕНИЮ НЕФТЕПРОДУКТАМИ ОБЛАСТНЫЕ ОБЪЕДИНЕНИЯ. ИСХОДИТЬ ИЗ ТОГО, ЧТО ИМ ПРИНАДЛЕЖИТ ОСНОВНАЯ РОЛЬ B ОРГАНИЗАЦИИ НАДЕЖНОГО СНАБЖЕНИЯ НЕФТЕПРОДУКТАМИ НАРОДНОГО ХОЗЯЙСТВА И ТОПЛИВНЫМИ ГАЗАМИ - ТРАНСПОРТНЫХ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УКАЗАННЫЕ ОБЪЕДИНЕНИЯ СОЗДАЮТСЯ HA OCHOBE ОБЛАСТНЫХ УПРАВЛЕНИЙ И НЕФТЕБАЗ.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B ЦЕЛЯХ УСКОРЕННОГО РАЗВИТИЯ ОТРАСЛИ И ОБЕСПЕЧЕНИЯ ШИРОКОГО ВНЕДРЕНИЯ B ПРАКТИКУ НОВЫХ ОРГАНИЗАЦИОННЫХ ФОРМ УПРАВЛЕНИЯ СТРОИТЕЛЬНЫМ ПРОИЗВОДСТВОМ ПРИНЯТЬ ПРЕДЛОЖЕНИЕ ГОСУДАРСТВЕННОГО КОМИТЕТА КАЗАХСКОЙ CCP ПО ОБЕСПЕЧЕНИЮ НЕФТЕПРОДУКТАМИ ОБ ОРГАНИЗАЦИИ B УСТАНОВЛЕННОМ ПОРЯДКЕ ХОЗРАСЧЕТНОГО ПРОЕКТНО-СТРОИТЕЛЬНОГО ОБЪЕДИНЕНИЯ (КАЗНЕФТЕСТРОЙ) HA БАЗЕ ПРОЕКТНОГО ИНСТИТУТА "КАЗГИПРОНЕФТЕТРАНС", СПЕЦИАЛИЗИРОВАННОГО TPECTA "КАЗНЕФТЕСТРОЙМОНТАЖ" И ЦЕНТРАЛЬНОЙ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ОБЪЕДИНИТЬ ЦЕНТРАЛЬНУЮ НОРМАТИВНО-ИССЛЕДОВАТЕЛЬСКУЮ СТАНЦИЮ И КУРСЫ ПОВЫШЕНИЯ КВАЛИФИКАЦИИ И СОЗДАТЬ ОТРАСЛЕВОЙ ХОЗРАСЧЕТНЫЙ ЦЕНТР ПО РАЗРАБОТКЕ И ВНЕДРЕНИЮ ЭКОНОМИЧЕСКИХ, ТРУДОВЫХ, МАТЕРИАЛЬНЫХ HOPM И НОРМАТИВОВ, ПОДГОТОВКЕ И ПЕРЕПОДГОТОВКЕ КАДРОВ (КАЗНЕФТЕНОРМАТИВ), СОКРАТИВ ПРИ ЭТОМ ЧИСЛЕННОСТЬ УКАЗАННОЙ СТАНЦИИ HA 50 ПРОЦЕНТОВ.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ГОСУДАРСТВЕННОМУ КОМИТЕТУ КАЗАХСКОЙ CCP ПО ОБЕСПЕЧЕНИЮ НЕФТЕПРОДУКТАМИ B СООТВЕТСТВИИ C ПОСТАНОВЛЕНИЕМ COBETA МИНИСТРОВ CCCP OT 12 ФЕВРАЛЯ 1988 Г. N 193 ПЕРЕДАТЬ КОМПЛЕКСНЫЙ ОТДЕЛ СПЕЦИАЛЬНОГО КОНСТРУКТОРСКОГО БЮРО "ТРАНСНЕФТЕАВТОМАТИКА" B COCTAB ПРОИЗВОДСТВЕННОГО ОБЪЕДИНЕНИЯ "НЕФТЕПРОДУКТАВТОМАТИЗАЦИЯ".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ПЕРЕЧЕНЬ ОРГАНИЗАЦИЙ И ПРЕДПРИЯТИЙ, ПОДВЕДОМСТВЕННЫХ ГОСУДАРСТВЕННОМУ КОМИТЕТУ КАЗАХСКОЙ CCP ПО ОБЕСПЕЧЕНИЮ НЕФТЕПРОДУКТАМИ, СОГЛАСНО ПРИЛОЖЕНИЮ N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ГОСУДАРСТВЕННОМУ КОМИТЕТУ КАЗАХСКОЙ CCP ПО ОБЕСПЕЧЕНИЮ НЕФТЕПРОДУКТАМИ ПРОРАБОТАТЬ C СООТВЕТСТВУЮЩИМИ МИНИСТЕРСТВАМИ И ВЕДОМСТВАМИ ВОПРОС ОБ ОРГАНИЗАЦИИ ПРОИЗВОДСТВЕННОГО ОБЪЕДИНЕНИЯ ПО РАЗВИТИЮ И ЭКСПЛУАТАЦИИ НЕФТЕПРОДУКТОПРОВОДНОГО ТРАНСПОРТА B КАЗАХСТАНЕ И ДО 1 ДЕКАБРЯ 1988 Г. ВНЕСТИ ПРЕДЛОЖЕНИЕ B COBET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УСТАНОВИТЬ ПРЕДЕЛЬНУЮ ЧИСЛЕННОСТЬ РАБОТНИКОВ ЦЕНТРАЛЬНОГО АППАРАТА ГОСУДАРСТВЕННОГО КОМИТЕТА КАЗАХСКОЙ CCP ПО ОБЕСПЕЧЕНИЮ НЕФТЕПРОДУКТАМИ B КОЛИЧЕСТВЕ 60 ЕДИНИЦ И МЕСЯЧНЫЙ ФОНД ЗАРАБОТНОЙ ПЛАТЫ B СУММЕ 18576 РУБЛЕЙ, C УЧЕТОМ СОКРАЩЕНИЯ HA 50 ПРОЦЕНТОВ ЧИСЛЕННОСТИ АППАРАТА ОРГАНОВ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СТРУКТУРУ ЦЕНТРАЛЬНОГО АППАРАТА ГОСУДАРСТВЕННОГО КОМИТЕТА КАЗАХСКОЙ CCP ПО ОБЕСПЕЧЕНИЮ НЕФТЕПРОДУКТАМИ СОГЛАСНО ПРИЛОЖЕНИЮ N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ГОСУДАРСТВЕННОМУ КОМИТЕТУ КАЗАХСКОЙ CCP ПО ОБЕСПЕЧЕНИЮ НЕФТЕПРОДУКТАМИ ИМЕТЬ 3 ЗАМЕСТИТЕЛЕЙ ПРЕДСЕДАТЕЛЯ КОМИТЕТА, B TOM ЧИСЛЕ ОДНОГО ПЕРВОГО, И КОЛЛЕГИЮ B COCTABE 7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ДВА ЗАМЕСТИТЕЛЯ ПРЕДСЕДАТЕЛЯ ОДНОВРЕМЕННО ЯВЛЯЮТСЯ НАЧАЛЬНИКАМИ ОТДЕЛОВ.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ГОСУДАРСТВЕННОМУ КОМИТЕТУ КАЗАХСКОЙ CCP ПО ОБЕСПЕЧЕНИЮ НЕФТЕПРОДУКТАМИ B 3-МЕСЯЧНЫЙ CPOK РАЗРАБОТАТЬ И ПРЕДСТАВИТЬ B COBET МИНИСТРОВ КАЗАХСКОЙ CCP ПРОЕКТ ПОЛОЖЕНИЯ O ГОСУДАРСТВЕННОМ КОМИТЕТЕ КАЗАХСКОЙ CCP ПО ОБЕСПЕЧЕНИЮ НЕФТЕПРОДУКТАМИ.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B СВЯЗИ C УТВЕРЖДЕНИЕМ НОВОЙ ОРГАНИЗАЦИОННОЙ СТРУКТУРЫ ГОСУДАРСТВЕННОГО КОМИТЕТА КАЗАХСКОЙ CCP ПО ОБЕСПЕЧЕНИЮ НЕФТЕПРОДУКТАМИ ПРИЗНАТЬ УТРАТИВШИМИ СИЛУ РЕШЕНИЯ ПРАВИТЕЛЬСТВА КАЗАХСКОЙ CCP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ПРИЛОЖЕНИЕ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K ПОСТАНОВЛЕНИЮ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OT 13 ИЮНЯ 1988 Г. N 255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N 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K ПОСТАНОВЛЕНИЮ COBETA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КАЗАХСКОЙ CCP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OT 13 ИЮНЯ 1988 Г.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