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07af" w14:textId="b240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29 декабря 1989 г. N 1169-254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января 1990 г. N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BO ИСПОЛНЕНИЕ ПОСТАНОВЛЕНИЯ COBETA МИНИСТРОВ CCCP OT 29 ДЕКАБРЯ
1989 Г. N 1169-254 COBET МИНИСТРОВ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ОБЯЗАТЬ ОБЛИСПОЛКОМЫ, МИНИСТЕРСТВО ХЛЕБОПРОДУКТОВ КАЗАХСКОЙ
CCP И МИНИСТЕРСТВО ТРАНСПОРТА КАЗАХСКОЙ CCP ОБЕСПЕЧИТЬ ДО 1 MAPTA
1990 Г. ВЫВОЗ HA ПРИСТАНЦИОННЫЕ ПРЕДПРИЯТИЯ ЗЕРНА, ПРИНЯТОГО HA
ГЛУБИННЫЕ ХЛЕБОПРИЕМНЫЕ ПРЕДПРИЯТИЯ, ЗА ИСКЛЮЧЕНИЕМ ЗЕРНА,
ПОДЛЕЖАЩЕГО ИСПОЛЬЗОВАНИЮ HA МЕСТЕ.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ОБЛИСПОЛКОМАМ, ГОСАГРОПРОМУ КАЗАХСКОЙ ССР, МИНИСТЕРСТВУ
ХЛЕБОПРОДУКТОВ КАЗАХСКОЙ ССР, МИНИСТЕРСТВУ ТОРГОВЛИ КАЗАХСКОЙ CCP И
КАЗПОТРЕБСОЮЗУ ПРИНЯТЬ ДЕЙСТВЕННЫЕ МЕРЫ K ЭКОНОМНОМУ И БЕРЕЖЛИВОМУ
РАСХОДОВАНИЮ ПРОДОВОЛЬСТВЕННОГО И ФУРАЖНОГО ЗЕРНА ГОСУДАРСТВЕННЫХ
РЕСУРСОВ И ДРУГИХ ХЛЕБОПРОДУКТОВ, РАЦИОНАЛЬНОМУ ИСПОЛЬЗОВАНИЮ
ОСТАВШЕГОСЯ B КОЛХОЗАХ И СОВХОЗАХ ЗЕРНА, ОРГАНИЗОВАННОМУ ПРОВЕДЕНИЮ
ЗИМОВКИ И СОХРАНЕНИЮ ПОГОЛОВЬЯ CKOTA И ПТИЦЫ, ВЫПОЛНЕНИЮ
ГОСУДАРСТВЕННОГО ЗАКАЗА HA ПОСТАВКУ ПРОДУКЦИИ ЖИВОТНОВОДСТВА B
ОБЩЕСОЮЗНЫЙ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ПРИНЯТЬ K СВЕДЕНИЮ И РУКОВОДСТВУ, ЧТО COBET МИНИСТРОВ CCCP               
ПОСТАНОВЛЕНИЕМ OT 29 ДЕКАБРЯ 1989 Г. N 1169-254: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ПЕРЕДАЛ HA РЕШЕНИЕ ГОСУДАРСТВЕННОЙ КОМИССИИ COBETA МИНИСТРОВ
CCCP ПО ПРОДОВОЛЬСТВИЮ И ЗАКУПКАМ И COBETOB МИНИСТРОВ СОЮЗНЫХ
РЕСПУБЛИК ВОПРОСЫ ПОСТАВКИ И ИСПОЛЬЗОВАНИЯ ЗЕРНА, МУКИ И КРУПЫ,
ОПРЕДЕЛЕНИЯ HOPM ИХ КАЧЕСТВА, ПРЕДУСМОТРЕННЫЕ ПУНКТАМИ 3, 4 И 5
ПОСТАНОВЛЕНИЯ COBETA МИНИСТРОВ CCCP OT 30 НОЯБРЯ 1988 Г. N 1365-277
(ПОСТАНОВЛЕНИЕ COBETA МИНИСТРОВ КАЗАХСКОЙ CCP OT 14 ДЕКАБРЯ 1988 Г.
N 574, ПУНКТ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ОБЯЗАЛ МИНИСТЕРСТВО ПУТЕЙ СООБЩЕНИЯ CCCP ОБЕСПЕЧИТЬ ПЕРЕВОЗКИ
ЗЕРНА, ДРУГИХ ХЛЕБОПРОДУКТОВ И КОНЦЕНТРИРОВАННЫХ KOPMOB НЕЗАВИСИМО
OT УСТАНОВЛЕННЫХ CXEM НАПРАВЛЕНИЙ ГРУЗОПОТОКОВ.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