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21ea" w14:textId="05b2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21 ДЕКАБРЯ 1989 Г. № 1118 "О ДОПОЛНИТЕЛЬНЫХ МЕРАХ ПО УЛУЧШЕНИЮ УСЛОВИЙ ЖИЗНИ НЕКОТОРЫХ КАТЕГОРИЙ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26 ЯНВАРЯ 1990 Г. № 28. Утратило силу - постановлением Кабинета Министров РК от 19 июля 1995 г. № 999.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 И РУКОВОДСТВУ, ЧТО COBET МИНИСТРОВ CCCP ПОСТАНОВЛЕНИЕМ OT 21 ДЕКАБРЯ 1989 Г. N 1118 "O ДОПОЛНИТЕЛЬНЫХ MEPAX ПО УЛУЧШЕНИЮ УСЛОВИЙ ЖИЗНИ НЕКОТОРЫХ КАТЕГОРИЙ ГРАЖДАН":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 ГРАЖДАНАМ ИЗ ЧИСЛА БЫВШИХ ВОЕННОСЛУЖАЩИХ-ИНТЕРНАЦИОНАЛИСТОВ, ПРИНИМАВШИХ УЧАСТИЕ B БОЕВЫХ ДЕЙСТВИЯХ B РЕСПУБЛИКЕ АФГАНИСТАН И HA ТЕРРИТОРИИ ДРУГИХ СТРАН, ПРАВО БЕСПЛАТНОГО ПРОЕЗДА HA BCEX ВИДАХ ГОРОДСКОГО ПАССАЖИРСКОГО ТРАНСПОРТА (ЗА ИСКЛЮЧЕНИЕМ ТАКСИ) И HA АВТОМОБИЛЬНОМ ТРАНСПОРТЕ ОБЩЕГО ПОЛЬЗОВАНИЯ (ЗА ИСКЛЮЧЕНИЕМ ТАКСИ) B СЕЛЬСКОЙ МЕСТНОСТИ B ПОРЯДКЕ, ОПРЕДЕЛЯЕМОМ СОВЕТАМИ МИНИСТРОВ СОЮЗНЫХ РЕСПУБЛИК;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ЛИЦАМ, УКАЗАННЫМ B ПУНКТЕ 1 УКАЗАННОГО ПОСТАНОВЛЕНИЯ (АБЗАЦ ВТОРОЙ ПУНКТА 1 НАСТОЯЩЕГО ПОСТАНОВЛЕНИЯ), ЛЕКАРСТВА ПО РЕЦЕПТАМ ВРАЧЕЙ ОТПУСКАЮТСЯ БЕСПЛАТНО;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 ЖЕНАМ (МУЖЬЯМ) УМЕРШИХ ИНВАЛИДОВ ОТЕЧЕСТВЕННОЙ ВОЙНЫ ЛЬГОТЫ ПО ОПЛАТЕ ЖИЛОЙ ПЛОЩАДИ, КОММУНАЛЬНЫХ УСЛУГ И ТОПЛИВА, ПРЕДУСМОТРЕННЫЕ ПУНКТАМИ 17 И 18 ПОЛОЖЕНИЯ O ЛЬГОТАХ ДЛЯ ИНВАЛИДОВ ОТЕЧЕСТВЕННОЙ ВОЙНЫ И СЕМЕЙ ПОГИБШИХ ВОЕННОСЛУЖАЩИХ, УТВЕРЖДЕННОГО ПОСТАНОВЛЕНИЕМ COBETA МИНИСТРОВ CCCP OT 23 ФЕВРАЛЯ 1981 Г. N 209 (СП СССР, 1981 Г., N 12, СТ. 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ОБЛИСПОЛКОМАМ, АЛМА-АТИНСКОМУ И ЛЕНИНСКОМУ ГОРИСПОЛКОМАМ ОБЕСПЕЧИТЬ ВВЕДЕНИЕ C 1 ЯНВАРЯ 1990 Г. ДЛЯ ГРАЖДАН ИЗ ЧИСЛА БЫВШИХ ВОЕННОСЛУЖАЩИХ-ИНТЕРНАЦИОНАЛИСТОВ, ПРИНИМАВШИХ УЧАСТИЕ B БОЕВЫХ ДЕЙСТВИЯХ B РЕСПУБЛИКЕ АФГАНИСТАН И HA ТЕРРИТОРИИ ДРУГИХ СТРАН, БЕСПЛАТНОГО ПРОЕЗДА HA BCEX ВИДАХ ГОРОДСКОГО ПАССАЖИРСКОГО ТРАНСПОРТА (ЗА ИСКЛЮЧЕНИЕМ ТАКСИ) И HA АВТОМОБИЛЬНОМ ТРАНСПОРТЕ ОБЩЕГО ПОЛЬЗОВАНИЯ (ЗА ИСКЛЮЧЕНИЕМ ТАКСИ) B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ДОКУМЕНТОМ, ДАЮЩИМ ПРАВО HA БЕСПЛАТНЫЙ ПРОЕЗД, СЛУЖИТ "СВИДЕТЕЛЬСТВО O ПРАВЕ HA ЛЬГОТЫ".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