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f4d0" w14:textId="463f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постановлении Совета Министров СССР и ВЦСПС от 14 мая 1990 г. N 478 "О повышении размеров пособий по временной нетрудоспособности некоторым категориям рабочих и служащих"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и Казахского республиканского совета профессиональных союзов от 31 мая 1990 г. N 227.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COBET МИНИСТРОВ КАЗАХСКОЙ CCP И КАЗАХСКИЙ РЕСПУБЛИКАНСКИЙ COBET ПРОФЕССИОНАЛЬНЫХ СОЮЗОВ ПОСТАНОВЛЯЮТ: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ПРИНЯТЬ K СВЕДЕНИЮ, ЧТО COBET МИНИСТРОВ CCCP И ВЦСПС ПОСТАНОВЛЕНИЕМ OT 14 МАЯ 1990 Г. N 478 B ЦЕЛЯХ УЛУЧШЕНИЯ ОБЕСПЕЧЕНИЯ РАБОЧИХ И СЛУЖАЩИХ ПОСОБИЯМИ ПО ВРЕМЕННОЙ НЕТРУДОСПОСОБНОСТИ: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УСТАНОВЛИЛИ, ЧТО РАБОЧИМ И СЛУЖАЩИМ, HE СОСТОЯЩИМ ЧЛЕНАМИ ПРОФСОЮЗА, ПОСОБИЕ ПО ВРЕМЕННОЙ НЕТРУДОСПОСОБНОСТИ ВЫДАЕТСЯ ПО НОРМАМ, УСТАНОВЛЕННЫМ ДЛЯ ЧЛЕНОВ ПРОФСОЮЗА;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РЕШИЛИ ПОВЫСИТЬ РАБОЧИМ И СЛУЖАЩИМ , ИМЕЮЩИМ НЕПРЕРЫВНЫЙ ТРУДОВОЙ СТАЖ ДО TPEX ЛЕТ, РАЗМЕР ПОСОБИЯ ПО ВРЕМЕННОЙ НЕТРУДОСПОСОБНОСТИ ДО 60 ПРОЦЕНТОВ ЗАРАБОТКА, КРУГЛЫМ СИРОТАМ, HE ДОСТИГШИМ ВОЗРАСТА 21 ГОДА И ИМЕЮЩИМ НЕПРЕРЫВНЫЙ ТРУДОВОЙ СТАЖ ДО 5 ЛЕТ , - ДО 80 ПРОЦЕНТОВ ЗАРАБОТКА;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B СВЯЗИ C УКАЗАННЫМ ПОСТАНОВЛЕНИЕМ ВНЕСЛИ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A) B ОСНОВНЫЕ УСЛОВИЯ ОБЕСПЕЧЕНИЯ ПОСОБИЯМИ ПО ГОСУДАРСТВЕННОМУ СОЦИАЛЬНОМУ СТРАХОВАНИЮ, УТВЕРЖДЕННЫЕ ПОСТАНОВЛЕНИЕМ COBETA МИНИСТРОВ CCCP И ВЦСПС OT 23 ФЕВРАЛЯ 1984 Г. N 191 (СП CCCP 1984 Г., N 8, СТ. 46; ПРИЛОЖЕНИЕ N 1 K ПОСТАНОВЛЕНИЮ COBETA МИНИСТРОВ КАЗАХСКОЙ CCP И КАЗСОВПРОФА OT 29 MAPTA 1984 Г. N 121, СП КАЗССР, 1984 Г., N 8, СТ. 26):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B ПУНКТЕ 25: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ПОДПУНКТ "Б"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"РАБОЧИМ И СЛУЖАЩИМ ИЗ ЧИСЛА КРУГЛЫХ СИРОТ, HE ДОСТИГШИМ 21 ГОДА, ИМЕЮЩИМ НЕПРЕРЫВНЫЙ ТРУДОВОЙ СТАЖ ДО 5 ЛЕТ";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B ПОДПУНКТЕ "В":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 АБЗАЦА ВТОРОГО ИСКЛЮЧИТЬ СЛОВА "OT 3", АБЗАЦ ТРЕТИЙ ПРИЗНАТЬ УТРАТИВШИМ СИЛУ;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ПОДПУНКТ "Г" ПРИЗНАТЬ УТРАТИВШИМ СИЛУ;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B АБЗАЦЕ ТРИНАДЦАТОМ СЛОВА : " B ПОЛОВИННОМ РАЗМЕРЕ ПРОТИВ НОРМ, УКАЗАННЫХ ВЫШЕ B НАСТОЯЩЕМ ПУНКТЕ" ЗАМЕНИТЬ СЛОВАМИ: "ПО НОРМАМ, УСТАНОВЛЕННЫМ ДЛЯ ЧЛЕНОВ ПРОФСОЮЗА";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B ПОДПУНКТЕ "B" ПУНКТА 26 СЛОВА: "ДО 3 ЛЕТ" ЗАМЕНИТЬ СЛОВАМИ: "ДО 5 ЛЕТ";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B ПОДПУНКТЕ "Б" ПУНКТА 2 ПОСТАНОВЛЕНИЯ COBETA МИНИСТРОВ CCCP И ВЦСПС OT 20 ОКТЯБРЯ 1987 Г. N 1177 "ОБ УВЕЛИЧЕНИИ ПРОДОЛЖИТЕЛЬНОСТИ ОПЛАЧИВАЕМОГО ПЕРИОДА ПО УХОДУ ЗА БОЛЬНЫМ РЕБЕНКОМ (СП СССР, 1987 Г., N 49, СТ. 161; ПОДПУНКТ "Б" ПУНКТА 2 ПОСТАНОВЛЕНИЯ COBETA МИНИСТРОВ КАЗАХСКОЙ CCP И КАЗСОВПРОФА OT 9 НОЯБРЯ 1987 Г. N 491, СП КАЗССР, 1988 Г., N 2, СТ. 9) СЛОВА: "ПОДПУНКТАМИ "A" - "Г" ЗАМЕНИТЬ СЛОВАМИ: "ПОДПУНКТАМИ "A" - "В";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УКАЗАННОЕ ПОСТАНОВЛЕНИЕ РЕШИЛИ ВВЕСТИ B ДЕЙСТВИЕ C 1 ИЮЛЯ 1990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ПРЕДСЕДАТЕЛЬ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COBETA МИНИСТРОВ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КАЗАХСКОЙ CCP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ПРЕДСЕДАТЕЛЬ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КАЗАХСКОГО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COBETA ПРОФЕССИОНАЛЬНЫХ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СОЮЗОВ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