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337a8" w14:textId="9e337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ОТКРЫТИИ В Г. ДЖАМБУЛЕ МУЗЫКАЛЬНОГО УЧИЛИЩА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СОВЕТА МИНИСТРОВ КАЗАХСКОЙ ССР ОТ 16 ИЮЛЯ 1990 Г. № 272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COBET МИНИСТРОВ КАЗАХСКОЙ CCP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ПРИНЯТЬ ПРЕДЛОЖЕНИЕ ИСПОЛНИТЕЛЬНОГО КОМИТЕТА ДЖАМБУЛСКОГО ОБЛАСТНОГО COBETA НАРОДНЫХ ДЕПУТАТОВ, СОГЛАСОВАННОЕ C ГОСПЛАНОМ КАЗАХСКОЙ ССР, МИНИСТЕРСТВОМ ФИНАНСОВ КАЗАХСКОЙ ССР, ГОСУДАРСТВЕННЫМ КОМИТЕТОМ КАЗАХСКОЙ CCP ПО КУЛЬТУРЕ, ОБ ОТКРЫТИИ B Г. ДЖАМБУЛЕ C 1990/91 УЧЕБНОГО ГОДА B ПРЕДЕЛАХ БЮДЖЕТА ОБЛАСТИ МУЗЫКАЛЬНОГО УЧИЛИЩА.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ГОСУДАРСТВЕННОМУ КОМИТЕТУ КАЗАХСКОЙ CCP ПО КУЛЬТУРЕ ОКАЗАТЬ НЕОБХОДИМУЮ ПОМОЩЬ ДЖАМБУЛСКОМУ ОБЛИСПОЛКОМУ B УКОМПЛЕКТОВАНИИ НАЗВАННОГО УЧИЛИЩА ПЕДАГОГИЧЕСКИМИ КАДРАМИ И ОРГАНИЗАЦИИ УЧЕБНОГО ПРОЦЕССА.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COBETA МИНИСТРОВ КАЗАХСКОЙ CCP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УПРАВЛЯЮЩИЙ ДЕЛАМИ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COBETA МИНИСТРОВ КАЗАХСКОЙ CCP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