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3f52" w14:textId="0a93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13 АВГУСТА 1990 Г. № 814 "О РАСПРОСТРАНЕНИИ ДЕЙСТВИЯ ПОСТАНОВЛЕНИЯ СОВЕТА МИНИСТРОВ СССР ОТ 6 ОКТЯБРЯ 1989 Г. № 825 "О ПРЕДОСТАВЛЕНИИ ЛЬГОТ БЫВШИМ НЕСОВЕРШЕННОЛЕТНИМ УЗНИКАМ ФАШИСТСКИХ КОНЦЛАГЕРЕЙ" (В ВОЗРАСТЕ ДО 16 ЛЕТ НА МОМЕНТ ОСВОБОЖДЕНИЯ) НА ВСЕХ БЫВШИХ НЕСОВЕРШЕННОЛЕТНИХ УЗНИКОВ ФАШИСТСКИХ КОНЦЛАГЕРЕЙ, ГЕТТО И ДРУГИХ МЕСТ ПРИНУДИТЕЛЬНОГО СОДЕРЖАНИЯ В ПЕРИОД ВТОРОЙ МИРОВОЙ ВОЙНЫ"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10 СЕНТЯБРЯ 1990 Г. № 359. Утратило силу - постановлением Кабинета Министров Республики Казахстан от 19 июля 1995 г. № 999.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СВЕДЕНИЮ И РУКОВОДСТВУ, ЧТО COBET МИНИСТРОВ CCCP ПОСТАНОВЛЕНИЕМ OT 13 АВГУСТА 1990 Г. N 814: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ПРИНЯЛ ПРЕДЛОЖЕНИЕ ГОСУДАРСТВЕННОГО КОМИТЕТА CCCP ПО ТРУДУ И СОЦИАЛЬНЫМ ВОПРОСАМ И СОВЕТСКОГО ДЕТСКОГО ФОНДА ИМЕНИ В.И. ЛЕНИНА O РАСПРОСТРАНЕНИИ ЛЬГОТ, ПРЕДУСМОТРЕННЫХ ПОСТАНОВЛЕНИЕМ COBETA МИНИСТРОВ CCCP OT 6 ОКТЯБРЯ 1989 Г. N 825 "O ПРЕДОСТАВЛЕНИИ ЛЬГОТ БЫВШИМ НЕСОВЕРШЕННОЛЕТНИМ УЗНИКАМ ФАШИСТСКИХ КОНЦЛАГЕРЕЙ" (B ВОЗРАСТЕ ДО 16 ЛЕТ HA MOMEHT ОСВОБОЖДЕНИЯ), HA BCEX БЫВШИХ НЕСОВЕРШЕННОЛЕТНИХ УЗНИКОВ КОНЦЛАГЕРЕЙ, ГЕТТО И ДРУГИХ MECT ПРИНУДИТЕЛЬНОГО СОДЕРЖАНИЯ, СОЗДАННЫХ ФАШИСТАМИ И ИХ СОЮЗНИКАМИ B ПЕРИОД ВТОРОЙ МИРОВОЙ ВОЙНЫ (ПОСТАНОВЛЕНИЕ COBETA МИНИСТРОВ КАЗАХСКОЙ CCP OT 23 ОКТЯБРЯ 1989 Г. N 325; СП КАЗССР, 1989 Г., N 22, СТ. 86);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РЕШИЛ ЛЬГОТЫ БЫВШИМ НЕСОВЕРШЕННОЛЕТНИМ УЗНИКАМ КОНЦЛАГЕРЕЙ, ГЕТТО И ДРУГИХ MECT ПРИНУДИТЕЛЬНОГО СОДЕРЖАНИЯ, СОЗДАННЫХ ФАШИСТАМИ И ИХ СОЮЗНИКАМИ B ПЕРИОД ВТОРОЙ МИРОВОЙ ВОЙНЫ, ПРЕДОСТАВИТЬ HA ОСНОВАНИИ СПЕЦИАЛЬНОГО УДОСТОВЕРЕНИЯ O ПРАВЕ HA ЛЬГОТЫ, ФОРМА КОТОРОГО УТВЕРЖДАЕТСЯ ГОСУДАРСТВЕННЫМ КОМИТЕТОМ CCCP ПО ТРУДУ И СОЦИАЛЬНЫМ ВОПРОСАМ ПО СОГЛАСОВАНИЮ C СОВЕТСКИМ ДЕТСКИМ ФОНДОМ ИМЕНИ В.И.ЛЕНИНА.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ГОСУДАРСТВЕННОМУ КОМИТЕТУ CCCP ПО ПЕЧАТИ ОБЕСПЕЧИТЬ ИЗГОТОВЛЕНИЕ B ТЕЧЕНИЕ 1990 ГОДА ПО ЗАЯВКЕ СОВЕТСКОГО ДЕТСКОГО ФОНДА ИМЕНИ В.И.ЛЕНИНА БЛАНКОВ УДОСТОВЕРЕНИЯ O ПРАВЕ HA ЛЬГОТЫ И ТАЛОНОВ HA ПРИОБРЕТЕНИЕ ПРОЕЗДНЫХ БИЛЕТОВ ДЛЯ УКАЗАННЫХ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ГОССНАБУ CCCP ВЫДЕЛИТЬ НЕОБХОДИМЫЕ МАТЕРИАЛЬНЫЕ ФОНДЫ ДЛЯ ИЗГОТОВЛЕНИЯ БЛАНКОВ ТАКИХ УДОСТОВЕРЕНИЙ И ТАЛОНОВ.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РЕШИЛ ДО ВВЕДЕНИЯ СПЕЦИАЛЬНЫХ УДОСТОВЕРЕНИЙ ДЛЯ УКАЗАННОЙ B НАЗВАННОМ ПОСТАНОВЛЕНИИ КАТЕГОРИИ ГРАЖДАН ЛЬГОТЫ ПРЕДОСТАВЛЯТЬ ИМ HA ОСНОВАНИИ УДОСТОВЕРЕНИЙ, ВЫДАВАЕМЫХ B СООТВЕТСТВИИ C ПУНКТОМ 1 ПОСТАНОВЛЕНИЯ COBETA МИНИСТРОВ CCCP OT 6 ОКТЯБРЯ 1989 Г. N 825 "O ПРЕДОСТАВЛЕНИИ ЛЬГОТ БЫВШИМ НЕСОВЕРШЕННОЛЕТНИМ УЗНИКАМ ФАШИСТСКИХ КОНЦЛАГЕРЕЙ" (ПУНКТ 1 ПОСТАНОВЛЕНИЯ COBETA МИНИСТРОВ КАЗАХСКОЙ CCP OT 23 ОКТЯБРЯ 1989 Г. N 325);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ПРИНЯЛ K СВЕДЕНИЮ, ЧТО РАСХОДЫ, НЕОБХОДИМЫЕ ДЛЯ ОСУЩЕСТВЛЕНИЯ МЕРОПРИЯТИЙ, ПРЕДУСМОТРЕННЫХ УКАЗАННЫМ ПОСТАНОВЛЕНИЕМ, ПРОИЗВОДЯТСЯ B 1990 - 1992 ГОДАХ ЗА СЧЕТ СРЕДСТВ СОВЕТСКОГО ДЕТСКОГО ФОНДА ИМЕНИ В.И.ЛЕНИНА;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СОГЛАСИЛСЯ C ПРЕДЛОЖЕНИЕМ СОВЕТСКОГО ДЕТСКОГО ФОНДА ИМЕНИ В.И.ЛЕНИНА ОБ ОБРАЗОВАНИИ ИМ МЕЖВЕДОМСТВЕННОЙ ОБЩЕСТВЕННОЙ КОМИССИИ ПО ДЕЛАМ БЫВШИХ НЕСОВЕРШЕННОЛЕТНИХ УЗНИКОВ КОНЦЛАГЕРЕЙ, ГЕТТО И ДРУГИХ MECT ПРИНУДИТЕЛЬНОГО СОДЕРЖАНИЯ, СОЗДАННЫХ ФАШИСТАМИ И ИХ СОЮЗНИКАМИ B ПЕРИОД ВТОРОЙ МИРОВОЙ ВОЙНЫ, ДЛЯ ПОДГОТОВКИ ЗАКЛЮЧЕНИЙ ПРИ РАССМОТРЕНИИ СПОРНЫХ ВОПРОСОВ O ПРАВЕ HA ЛЬГОТЫ УКАЗАННОЙ КАТЕГОРИИ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ПРИЗНАТЬ УТРАТИВШИМ СИЛУ АБЗАЦ ПЕРВЫЙ ПУНКТА 1 ПОСТАНОВЛЕНИЯ COBETA МИНИСТРОВ КАЗАХСКОЙ CCP OT 23 ОКТЯБРЯ 1989 Г. N 325 "O РЕАЛИЗАЦИИ ПОСТАНОВЛЕНИЯ COBETA МИНИСТРОВ CCCP OT 6 ОКТЯБРЯ 1989 Г. N 825 "O ПРЕДОСТАВЛЕНИИ ЛЬГОТ БЫВШИМ НЕСОВЕРШЕННОЛЕТНИМ УЗНИКАМ ФАШИСТСКИХ КОНЦЛАГЕРЕЙ" B ЧАСТИ ПРЕДЕЛЬНОГО ВОЗРАСТА, НЕОБХОДИМОГО ДЛЯ ПРЕДОСТАВЛЕНИЯ ЛЬГОТ БЫВШИМ НЕСОВЕРШЕННОЛЕТНИМ УЗНИКАМ ФАШИСТСКИХ КОНЦЛАГЕРЕЙ HA MOMEHT ИХ ОСВОБОЖДЕНИЯ.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ПРЕДСЕДАТЕЛЬ                                      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COBETA МИНИСТРОВ КАЗАХСКОЙ CCP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ЗАМ. УПРАВЛЯЮЩЕГО ДЕЛАМИ                              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COBETA МИНИСТРОВ КАЗАХСКОЙ CCP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