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f71a" w14:textId="bc9f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Ассоциации содействия социально-экономическому pазвитию Западного Казахстана "Интеpкаспий"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 Министpов Казахской ССР от 11 сентябpя 1990 г. N 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Совет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Одобрительно отнестись к созданию ассоциации содействия
социально-экономическому развитию Западного Казахстана
"Интеркаспий".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 Казахской ССР, облисполкомам
оказывать содействие и практическую помощь в реализации стоящих
перед Ассоциацией задач, в укреплении ее материально-технической
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Ассоциации осуществлять строительство объектов
производственного, социального и культурно-бытового назначения за
счет собственных средств, а также лимитов подрядных работ и
материальных ресурсов организаций - коллективных членов Ассоциации.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Госплану Казахской ССР, Госснабу Казахской ССР, министрествам и
ведомствам республики при установлении указанных лимитов учитывать
потребности Ассоциации.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Гурьевскому и Мангистаускому облисполкомам для обеспечения
деятельности Ассоциации рассмотреть и решить вопрос о выделении
земельных участков для строительства объектов производственного
назначения, жилья, необходимых служебных и производственных
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связи Казахской ССР обеспечить по заявкам
Ассоциации установку телефаксов, телетайпов и средств телефонной
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Установить, что отчисления от валютных поступлений в фонд
Ассоциации производятся по нормативам, предусмотренным для
предприятий, объединений и организаций республиканского подчинения.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
Совета Министров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Зам. Управляющего Делами
Совета Министров Казахской ССР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