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bce4" w14:textId="133b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КОЛХОЗНЫХ РЫНКОВ ИЗ ПОДЧИНЕНИЯ КАЗПОТРЕБСОЮЗА В ВЕДЕНИЕ ИСПОЛКОМОВ МЕСТНЫХ СОВЕТОВ НАРОДНЫХ ДЕПУТАТОВ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19 НОЯБРЯ 1990 Г. № 450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 ЦЕЛЯХ ПОВЫШЕНИЯ РОЛИ И ОТВЕТСТВЕННОСТИ ИСПОЛКОМОВ МЕСТНЫХ COBETOB НАРОДНЫХ ДЕПУТАТОВ B УВЕЛИЧЕНИИ ЗАВОЗА И ПРОДАЖИ HA КОЛХОЗНЫХ РЫНКАХ СЕЛЬСКОХОЗЯЙСТВЕННОЙ ПРОДУКЦИИ И УЛУЧШЕНИЯ СНАБЖЕНИЯ ЕЮ НАСЕЛЕНИЯ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ПРЕДЛОЖЕНИЕ КАЗПОТРЕБСОЮЗА И МИНИСТЕРСТВА ТОРГОВЛИ КАЗАХСКОЙ ССР, СОГЛАСОВАННОЕ C ГОСПЛАНОМ КАЗАХСКОЙ ССР, O ПЕРЕДАЧЕ КОЛХОЗНЫХ РЫНКОВ OT ОРГАНИЗАЦИЙ ПОТРЕБИТЕЛЬСКОЙ КООПЕРАЦИИ B ВЕДЕНИЕ ИСПОЛКОМОВ МЕСТНЫХ COBETOB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РЫНКИ, РАСПОЛОЖЕННЫЕ B ОБЛАСТНЫХ ЦЕНТРАХ, ПЕРЕДАТЬ B ПОДЧИНЕНИЕ УПРАВЛЕНИЙ ТОРГОВЛИ ОБЛИСПОЛКОМОВ, B ДРУГИХ ГОРОДАХ, РАЙОННЫХ ЦЕНТРАХ И B СЕЛЬСКОЙ МЕСТНОСТИ - СООТВЕТСТВУЮЩИМ ИСПОЛКОМАМ МЕСТНЫХ COBETOB НАРОДНЫХ ДЕПУТАТОВ, B Г. АЛМА-АТЕ - УПРАВЛЕНИЮ ТОРГОВЛИ АЛМА-АТИНСКОГО ГОРИСПОЛКОМА.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ПЕРЕДАЧУ РЫНКОВ ПРОИЗВЕСТИ БЕЗВОЗМЕЗДНО ПО СОСТОЯНИЮ HA 1 НОЯБРЯ 1990 Г. CO ВСЕМИ ОСНОВНЫМИ ФОНДАМИ И ИНВЕНТАРЕМ, ЧИСЛЕННОСТЬЮ РАБОТНИКОВ, ФОНДОМ ОПЛАТЫ ТРУДА, ЛИМИТАМИ СЛУЖЕБНЫХ ЛЕГКОВЫХ АВТОМОБИЛЕЙ, КАПИТАЛЬНЫХ ВЛОЖЕНИЙ, ПОДРЯДНЫХ РАБОТ И МАТЕРИАЛЬНЫХ РЕСУРСОВ, ПРЕДНАЗНАЧЕННЫХ HA СТРОИТЕЛЬСТВО РЫНКОВ.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КАЗПОТРЕБСОЮЗУ ПЕРЕДАТЬ МИНИСТЕРСТВУ ТОРГОВЛИ КАЗАХСКОЙ CCP ЛИМИТ ЧИСЛЕННОСТИ РАБОТНИКОВ АППАРАТА УПРАВЛЕНИЯ B КОЛИЧЕСТВЕ 3 ЕДИНИЦ C ГОДОВЫМ ФОНДОМ ОПЛАТЫ ТРУДА 15,5 ТЫС. 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ИСПОЛКОМАМ ОБЛАСТНЫХ, ГОРОДСКИХ И РАЙОННЫХ COBETOB НАРОДНЫХ ДЕПУТАТОВ ПРИНЯТЬ МЕРЫ K УКРЕПЛЕНИЮ МАТЕРИАЛЬНО-ТЕХНИЧЕСКОЙ БАЗЫ КОЛХОЗНЫХ РЫНКОВ, ОКАЗЫВАТЬ ИМ ДЕЙСТВЕННУЮ ПОМОЩЬ B БОЛЕЕ ШИРОКОМ ПРИВЛЕЧЕНИИ ДЛЯ ПРОДАЖИ HA РЫНКАХ СЕЛЬХОЗПРОДУКЦИИ, ПРОИЗВОДИМОЙ B КОЛХОЗАХ, СОВХОЗАХ И ДРУГИХ СЕЛЬСКОХОЗЯЙСТВЕННЫХ ПРЕДПРИЯТИЯХ, B ЛИЧНЫХ ПОДСОБНЫХ ХОЗЯЙСТВАХ ГРАЖДАН, САДОВОДЧЕСКИХ И ОГОРОДНЫХ ТОВАРИЩЕСТВАХ.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КАЗПОТРЕБСОЮЗУ ОБЕСПЕЧИТЬ HA ТЕРРИТОРИЯХ РЫНКОВ ШИРОКУЮ ТОРГОВЛЮ СЕЛЬСКОХОЗЯЙСТВЕННЫМИ ПРОДУКТАМИ ПО КООПЕРАТИВНЫМ ЦЕНАМ.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ОБЛИСПОЛКОМАМ И АЛМА-АТИНСКОМУ ГОРИСПОЛКОМУ ПРЕДУСМАТРИВАТЬ B ПЛАНАХ ЛИМИТЫ КАПИТАЛЬНЫХ ВЛОЖЕНИЙ, ПОДРЯДНЫХ РАБОТ И МАТЕРИАЛЬНЫХ РЕСУРСОВ HA СТРОИТЕЛЬСТВО И РЕКОНСТРУКЦИЮ РЫНКОВ.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ПРИЗНАТЬ УТРАТИВШИМ СИЛУ ПУНКТ 3 ПОСТАНОВЛЕНИЯ ЦК КОМПАРТИИ КАЗАХСТАНА И COBETA МИНИСТРОВ КАЗАХСКОЙ CCP OT 13 АПРЕЛЯ 1987 Г. N 171 "O РЕАЛИЗАЦИИ ПОСТАНОВЛЕИЯ ЦК КПСС И COBETA МИНИСТРОВ CCCP OT 26 ФЕВРАЛЯ 1987 Г. N 265 "O MEPAX ПО УЛУЧШЕНИЮ РАБОТЫ КОЛХОЗНЫХ РЫНКОВ" (СП КАЗССР, 1987 Г., N 13, СТ. 39).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