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cb7b" w14:textId="20bc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УЧРЕЖДЕНИИ СТИПЕНДИИ ИМЕНИ Х.К. ЖУБАНОВА И ИМЕНИ Н. БАЙГАНИНА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17 декабря 1990 г. № 485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ПРИНЯТЬ ПРЕДЛОЖЕНИЕ МИНИСТЕРСТВА НАРОДНОГО ОБРАЗОВАНИЯ КАЗАХСКОЙ ССР, СОГЛАСОВАННОЕ C МИНИСТЕРСТВОМ ФИНАНСОВ КАЗАХСКОЙ ССР, ОБ УЧРЕЖДЕНИИ ПО ОДНОЙ СТИПЕНДИИ ИМЕНИ Х. К. ЖУБАНОВА И ИМЕНИ Н. БАЙГАНИНА B РАЗМЕРЕ 100 РУБЛЕЙ КАЖДАЯ ДЛЯ СТУДЕНТОВ-ОТЛИЧНИКОВ АКТЮБИНСКОГО ПЕДАГОГИЧЕСКОГО ИНСТИТУТА.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