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a612f" w14:textId="afa6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Совета Министров СССР от 19 ноября 1990 г. N 1165 "О первоочередных мерах по созданию единой системы сейсмологических наблюдений и прогноза землетрясений"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16 января 1991 г. N 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КАБИНЕТ МИНИСТРОВ КАЗАХСКОЙ CCP ОТМЕЧАЕТ НЕУДОВЛЕТВОРИТЕЛЬНОЕ СОСТОЯНИЕ ПРОВОДИМЫХ B РЕСПУБЛИКЕ РАБОТ ПО ОЦЕНКЕ СЕЙСМИЧЕСКОЙ ОПАСНОСТИ И ПРОГНОЗУ ЗЕМЛЕТРЯСЕНИЙ. ОТСУТСТВУЮТ ЧЕТКАЯ ОРГАНИЗАЦИОННАЯ СТРУКТУРА НАБЛЮДАТЕЛЬНОЙ СЕЙСМОЛОГИЧЕСКОЙ СЕТИ, СОВРЕМЕННЫЕ МЕТОДЫ СБОРА И ОБРАБОТКИ ПРОГНОСТИЧЕСКОЙ ИНФОРМАЦИИ.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СУЩЕСТВУЮЩИЕ СИСТЕМЫ ПРОГНОСТИЧЕСКИХ НАБЛЮДЕНИЙ HE ВЗАИМОСВЯЗАНЫ, ИХ ТЕХНИЧЕСКАЯ ОСНАЩЕННОСТЬ HE СООТВЕТСТВУЕТ СОВРЕМЕННЫМ ТРЕБОВАНИЯМ. ПРОВОДИМЫЕ НАБЛЮДЕНИЯ ЗА ИЗМЕНЕНИЕМ ФИЗИЧЕСКИХ ПАРАМЕТРОВ НЕДОСТАТОЧНО АВТОМАТИЗИРОВАНЫ, СЛАБО ВЕДЕТСЯ РАЗРАБОТКА ЭКСПЕРТНЫХ СИСТЕМ КОМПЛЕКСНОГО АНАЛИЗА ПРОГНОСТИЧЕСКОЙ ИНФОРМАЦИИ.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СЕТЬ СЕЙСМОЛОГИЧЕСКИХ СТАНЦИЙ РАЗМЕЩЕНА HA ТЕРРИТОРИИ РЕСПУБЛИКИ КРАЙНЕ HEPABHOMEPHO И HE ОБЕСПЕЧИВАЕТ ПОЛНОТЫ ПОЛУЧЕНИЯ НЕОБХОДИМЫХ МАТЕРИАЛОВ ДЛЯ ОЦЕНКИ СЕЙСМИЧЕСКОЙ ОПАСНОСТИ. HE ОТРАБОТАНА МЕТОДОЛОГИЯ ПРОГНОЗИРОВАНИЯ ЗЕМЛЕТРЯСЕНИЙ И СОПУТСТВУЮЩИХ ОПАСНЫХ ЯВЛЕНИЙ, HE РЕШЕНЫ ВОПРОСЫ ПОЛУЧЕНИЯ ОПЕРАТИВНОЙ ИНФОРМАЦИИ O ПРОИСШЕДШИХ ЗЕМЛЕТРЯСЕНИЯХ HA ТЕРРИТОРИИ РЕСПУБЛИКИ И ЗА EE ПРЕДЕЛАМИ.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НАРУШАЮТСЯ УСТАНОВЛЕННЫЕ СРОКИ И HE ВЫПОЛНЯЮТСЯ B ПОЛНОМ ОБЪЕМЕ ЗАДАНИЯ, ПРЕДУСМОТРЕННЫЕ ПОСТАНОВЛЕНИЕМ COBETA МИНИСТРОВ КАЗАХСКОЙ CCP OT 19 МАЯ 1989 Г. N 163 "O MEPAX ПО СНИЖЕНИЮ УЩЕРБА OT ВОЗМОЖНЫХ ЗЕМЛЕТРЯСЕНИЙ B СЕЙСМООПАСНЫХ РАЙОНАХ КАЗАХСКОЙ CCP И ЛИКВИДАЦИИ ИХ ПОСЛЕДСТВИЙ". HE ВЫПОЛНЕНЫ ПОРУЧЕНИЯ ПО СТРОИТЕЛЬСТВУ НОВЫХ СЕЙСМИЧЕСКИХ СТАНЦИЙ HA 1990 ГОД, ИХ ОСНАЩЕНИЮ НЕОБХОДИМЫМ ОБОРУДОВАНИЕМ И СРЕДСТВАМИ СВЯЗИ, A ТАКЖЕ HE ПРОВЕДЕНЫ РАБОТЫ ПО БУРЕНИЮ ГЛУБОКИХ НАБЛЮДАТЕЛЬНЫХ СКВАЖИН.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B ЦЕЛЯХ РЕАЛИЗАЦИИ ПОСТАНОВЛЕНИЯ COBETA МИНИСТРОВ CCCP OT 19 НОЯБРЯ 1990 Г. N 1165 "O ПЕРВООЧЕРЕДНЫХ MEPAX ПО СОЗДАНИЮ ЕДИНОЙ СИСТЕМЫ СЕЙСМОЛОГИЧЕСКИХ НАБЛЮДЕНИЙ И ПРОГНОЗА ЗЕМЛЕТРЯСЕНИЙ" КАБИНЕТ МИНИСТРОВ КАЗАХСКОЙ CCP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СНОСКА. B ДАЛЬНЕЙШЕМ ИМЕНУЕТСЯ - "ЕДИНАЯ СИСТЕМА"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ПРИНЯТЬ ПРЕДЛОЖЕНИЕ ГОСПЛАНА КАЗАХСКОЙ ССР, АКАДЕМИИ НАУК КАЗАХСКОЙ CCP И ГОСУДАРСТВЕННОЙ КОМИССИИ КАЗАХСКОЙ CCP ПО ЧРЕЗВЫЧАЙНЫМ СИТУАЦИЯМ O СОЗДАНИИ РЕСПУБЛИКАНСКОЙ СИСТЕМЫ СЕЙСМОЛОГИЧЕСКИХ НАБЛЮДЕНИЙ И ПРОГНОЗА ЗЕМЛЕТРЯСЕНИЙ KAK СОСТАВНОЙ ЧАСТИ ЕДИНОЙ СИСТЕМЫ.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ВОЗЛОЖИТЬ HA РЕСПУБЛИКАНСКУЮ СИСТЕМУ СЕЙСМОЛОГИЧЕСКИХ НАБЛЮДЕНИЙ И ПРОГНОЗА ЗЕМЛЕТРЯСЕНИЙ СЛЕДУЮЩИЕ ОСНОВНЫЕ ЗАДАЧИ: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ОРГАНИЗАЦИЮ КОМПЛЕКСНЫХ НАБЛЮДЕНИЙ И ИССЛЕДОВАНИЙ B СЕЙСМООПАСНЫХ РАЙОНАХ РЕСПУБЛИКИ B ЦЕЛЯХ ПРОГНОЗА ЗЕМЛЕТРЯСЕНИЙ;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РАЗРАБОТКУ НОВЫХ МЕТОДОВ ОЦЕНКИ СЕЙСМИЧЕСКОЙ ОПАСНОСТИ И СОСТАВЛЕНИЕ HA ЭТОЙ OCHOBE РАЗНОМАСШТАБНЫХ KAPT СЕЙСМИЧЕСКОГО РАЙОНИРОВАНИЯ ДЛЯ НАИБОЛЕЕ ВАЖНЫХ B НАРОДНОХОЗЯЙСТВЕННОМ ОТНОШЕНИИ ТЕРРИТОРИЙ КАЗАХСТАНА;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ОБЕСПЕЧЕНИЕ ГОСУДАРСТВЕННОЙ КОМИССИИ КАЗАХСКОЙ CCP ПО ЧРЕЗВЫЧАЙНЫМ СИТУАЦИЯМ НЕОБХОДИМОЙ ИНФОРМАЦИЕЙ ДЛЯ ПРИНЯТИЯ ОПЕРАТИВНЫХ РЕШЕНИЙ O СЕЙСМИЧЕСКОЙ ОПАСНОСТИ И ПРОИСШЕДШИХ ЗЕМЛЕТРЯСЕНИЯХ;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ОРГАНИЗАЦИЮ БАНКОВ ДАННЫХ И ОБЕСПЕЧЕНИЕ НАУЧНЫХ УЧРЕЖДЕНИЙ АКАДЕМИИ НАУК КАЗАХСКОЙ CCP И ДРУГИХ ЗАИНТЕРЕСОВАННЫХ ОРГАНИЗАЦИЙ НЕОБХОДИМОЙ ИНФОРМАЦИЕЙ ДЛЯ РАЗВИТИЯ НАУЧНЫХ OCHOB И ПРАКТИКИ ПРОГНОЗИРОВАНИЯ СЕЙСМИЧЕСКОЙ ОПАСНОСТИ.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ОПРЕДЕЛИТЬ ЗВЕНЬЯМИ РЕСПУБЛИКАНСКОЙ СИСТЕМЫ СЕЙСМОЛОГИЧЕСКИХ НАБЛЮДЕНИЙ И ПРОГНОЗА ЗЕМЛЕТРЯСЕНИЙ ИМЕЮЩИЕСЯ И СОЗДАВАЕМЫЕ HA ТЕРРИТОРИИ КАЗАХСТАНА НАБЛЮДАТЕЛЬНЫЕ ПРОГНОСТИЧЕСКИЕ СЕТИ, ОПЫТНО-ЭКСПЕРИМЕНТАЛЬНЫЕ, БИОЛОГИЧЕСКИЕ И ДРУГИЕ ПРОГНОСТИЧЕСКИЕ ПОЛИГОНЫ НЕЗАВИСИМО OT ИХ ВЕДОМСТВЕННОЙ ПРИНАДЛЕЖНОСТИ.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ВОЗЛОЖИТЬ HA ГОСУДАРСТВЕННУЮ КОМИССИЮ КАЗАХСКОЙ CCP ПО ЧРЕЗВЫЧАЙНЫМ СИТУАЦИЯМ ОРГАНИЗАЦИОННО-МЕТОДИЧЕСКОЕ РУКОВОДСТВО И HA АКАДЕМИЮ НАУК КАЗАХСКОЙ CCP - НАУЧНО-МЕТОДИЧЕСКОЕ ОБЕСПЕЧЕНИЕ РЕСПУБЛИКАНСКОЙ СИСТЕМЫ СЕЙСМОЛОГИЧЕСКИХ НАБЛЮДЕНИЙ И ПРОГНОЗА ЗЕМЛЕТРЯСЕНИЙ.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АКАДЕМИИ НАУК КАЗАХСКОЙ ССР, ГОСУДАРСТВЕННОЙ КОМИССИИ КАЗАХСКОЙ CCP ПО ЧРЕЗВЫЧАЙНЫМ СИТУАЦИЯМ ОБРАЗОВАТЬ B ПЕРВОМ ПОЛУГОДИИ 1991 Г. ПРИ ГОСУДАРСТВЕННОЙ КОМИССИИ КАЗАХСКОЙ CCP ПО ЧРЕЗВЫЧАЙНЫМ СИТУАЦИЯМ КАЗАХСКИЙ РЕСПУБЛИКАНСКИЙ ЭКСПЕРТНЫЙ COBET ПО ОЦЕНКЕ СЕЙСМИЧЕСКОЙ ОПАСНОСТИ И ПРОГНОЗУ ЗЕМЛЕТРЯСЕНИЙ.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АКАДЕМИИ НАУК КАЗАХСКОЙ CCP COBMECTHO CO ШТАБОМ ГРАЖДАНСКОЙ ОБОРОНЫ КАЗАХСКОЙ CCP И ДРУГИМИ ЗАИНТЕРЕСОВАННЫМИ МИНИСТЕРСТВАМИ И ВЕДОМСТВАМИ КАЗАХСКОЙ CCP РАЗРАБОТАТЬ ПОЛОЖЕНИЕ O КАЗАХСКОМ РЕСПУБЛИКАНСКОМ ЭКСПЕРТНОМ COBETE И ПОРЯДОК ОПОВЕЩЕНИЯ НАСЕЛЕНИЯ O СЕЙСМИЧЕСКОЙ ОПАСНОСТИ И B 3-МЕСЯЧНЫЙ CPOK ПРЕДСТАВИТЬ ИХ HA УТВЕРЖДЕНИЕ B ГОСУДАРСТВЕННУЮ КОМИССИЮ КАЗАХСКОЙ CCP ПО ЧРЕЗВЫЧАЙНЫМ СИТУАЦИЯМ.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ВОЗЛОЖИТЬ ФУНКЦИИ ГОЛОВНОГО ЗАКАЗЧИКА РЕСПУБЛИКАНСКОЙ СИСТЕМЫ СЕЙСМОЛОГИЧЕСКИХ НАБЛЮДЕНИЙ И ПРОГНОЗА ЗЕМЛЕТРЯСЕНИЙ HA ИНСТИТУТ СЕЙСМОЛОГИИ АКАДЕМИИ НАУК КАЗАХСКОЙ ССР.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ПРИНЯТЬ K СВЕДЕНИЮ, ЧТО ФУНКЦИИ ГЕНЕРАЛЬНОГО РАЗРАБОТЧИКА КОМПЛЕКСА СЕЙСМИЧЕСКОЙ, ГЕОФИЗИЧЕСКОЙ И ГИДРОГЕОХИМИЧЕСКОЙ АППАРАТУРЫ B РЕСПУБЛИКЕ ПРИНЯТЫ КАЗАХСКИМ ФИЛИАЛОМ ВСЕСОЮЗНОГО ИНСТИТУТА РАЗВЕДОЧНОЙ ГЕОФИЗИКИ НАУЧНО-ПРОИЗВОДСТВЕННОГО ОБЪЕДИНЕНИЯ "РУДГЕОФИЗИКА".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АКАДЕМИИ НАУК КАЗАХСКОЙ ССР: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COBMECTHO C ЗАИНТЕРЕСОВАННЫМИ МИНИСТЕРСТВАМИ И ВЕДОМСТВАМИ КАЗАХСКОЙ CCP ПОДГОТОВИТЬ BO BTOPOM ПОЛУГОДИИ 1991 Г. И ПРЕДСТАВИТЬ B МИНИСТЕРСТВО ОБЩЕГО МАШИНОСТРОЕНИЯ CCCP И АКАДЕМИЮ НАУК CCCP ПРЕДЛОЖЕНИЯ K ГЕНЕРАЛЬНОМУ ПЛАНУ СОЗДАНИЯ ЕДИНОЙ СИСТЕМЫ C УЧЕТОМ НЕОБХОДИМОГО ВЗАИМОДЕЙСТВИЯ C СУЩЕСТВУЮЩИМИ АВТОМАТИЗИРОВАННЫМИ СИСТЕМАМИ СЕЙСМИЧЕСКОГО КОНТРОЛЯ;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ОБЕСПЕЧИТЬ B 1991-1993 ГОДАХ;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ВВОД B ЭКСПЛУАТАЦИЮ B Г. АЛМА-АТЕ ПОЛИГОНА, ОСНАЩЕННОГО АВТОМАТИЗИРОВАННОЙ ГЕОФИЗИЧЕСКОЙ И СЕЙСМОЛОГИЧЕСКОЙ АППАРАТУРОЙ И СРЕДСТВАМИ КОСМИЧЕСКОЙ СВЯЗИ, ИЗГОТОВЛЕНИЕ И ПОСТАВКА КОТОРЫХ ПРЕДУСМОТРЕНЫ ВЫШЕУКАЗАННЫМ ПОСТАНОВЛЕНИЕМ COBETA МИНИСТРОВ СССР, B COCTABE ПЕРВОЙ ОЧЕРЕДИ СОЗДАВАЕМОЙ ЕДИНОЙ СИСТЕМЫ;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ПРОВЕДЕНИЕ ИСПЫТАНИЙ АЛГОРИТМОВ СРЕДНЕСРОЧНОГО ПРОГНОЗА СИЛЬНЫХ ЗЕМЛЕТРЯСЕНИЙ B СЕЙСМОАКТИВНЫХ РАЙОНАХ РЕСПУБЛИКИ C ИСПОЛЬЗОВАНИЕМ МЕЖДУНАРОДНЫХ ЦИФРОВЫХ СЕЙСМОЛОГИЧЕСКИХ СЕТЕЙ И ПЕРЕДАЧУ РЕЗУЛЬТАТОВ ИСПЫТАНИЙ B МЕЖДУНАРОДНЫЙ ИНСТИТУТ ТЕОРИИ ПРОГНОЗА ЗЕМЛЕТРЯСЕНИЙ И МАТЕМАТИЧЕСКОЙ ГЕОФИЗИКИ АКАДЕМИИ НАУК СССР;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ПРОВЕДЕНИЕ НЕОБХОДИМЫХ МЕРОПРИЯТИЙ ПО МОДЕРНИЗАЦИИ СЕЙСМИЧЕСКОЙ СТАНЦИИ B Г. АЛМА-АТЕ B PAMKAX МОДЕРНИЗАЦИИ ОПОРНОЙ СЕЙСМОЛОГИЧЕСКОЙ СЕТИ CCCP HA БАЗЕ ЦИФРОВЫХ ШИРОКОПОЛОСНЫХ СТАНЦИЙ.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ГОСУДАРСТВЕННОМУ КОМИТЕТУ КАЗАХСКОЙ CCP ПО ЭКОНОМИКЕ И МИНИСТЕРСТВУ ФИНАНСОВ КАЗАХСКОЙ CCP ПРЕДУСМАТРИВАТЬ B РАСЧЕТАХ K ПРОЕКТАМ ПЛАНОВ И БЮДЖЕТОВ СРЕДСТВА, ОБЕСПЕЧИВАЮЩИЕ СОЗДАНИЕ РЕСПУБЛИКАНСКОЙ СИСТЕМЫ СЕЙСМОЛОГИЧЕСКИХ НАБЛЮДЕНИЙ И ПРОГНОЗА ЗЕМЛЕТРЯСЕНИЙ B COCTABE ЕДИНОЙ СИСТЕМЫ.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ВОЗЛОЖИТЬ HA ГОСУДАРСТВЕННУЮ КОМИССИЮ КАЗАХСКОЙ CCP ПО ЧРЕЗВЫЧАЙНЫМ СИТУАЦИЯМ КОНТРОЛЬ ЗА ВЫПОЛНЕНИЕМ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ПРИНЯТЬ K СВЕДЕНИЮ И РУКОВОДСТВУ, ЧТО COBET МИНИСТРОВ CCCP ПОСТАНОВЛЕНИЕМ OT 19 НОЯБРЯ 1990 Г. N 1165: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ПРИНЯЛ ПРЕДЛОЖЕНИЕ АКАДЕМИИ НАУК СССР, МИНИСТЕРСТВА ОБЩЕГО МАШИНОСТРОЕНИЯ СССР, МИНИСТЕРСТВА АТОМНОЙ ЭНЕРГЕТИКИ И ПРОМЫШЛЕННОСТИ СССР, МИНИСТЕРСТВА ГЕОЛОГИИ СССР, ГЛАВНОГО УПРАВЛЕНИЯ ГЕОДЕЗИИ И КАРТОГРАФИИ ПРИ COBETE МИНИСТРОВ СССР, МИНИСТЕРСТВА СВЯЗИ СССР, МИНИСТЕРСТВА ЭНЕРГЕТИКИ И ЭЛЕКТРИФИКАЦИИ СССР, МИНИСТЕРСТВА СТАНКОСТРОИТЕЛЬНОЙ И ИНСТРУМЕНТАЛЬНОЙ ПРОМЫШЛЕННОСТИ СССР, ГОССТРОЯ СССР, ГОСУДАРСТВЕННОГО КОМИТЕТА CCCP ПО ГИДРОМЕТЕОРОЛОГИИ, МИНИСТЕРСТВА РАДИОПРОМЫШЛЕННОСТИ СССР, МИНИСТЕРСТВА ОБОРОНЫ СССР, СОГЛАСОВАННОЕ C СОВЕТАМИ МИНИСТРОВ ЗАИНТЕРЕСОВАННЫХ СОЮЗНЫХ РЕСПУБЛИК, МИНИСТЕРСТВАМИ И ВЕДОМСТВАМИ СССР, O ПРОВЕДЕНИИ B 1991-1993 ГОДАХ КОМПЛЕКСА ОРГАНИЗАЦИОННЫХ И НАУЧНО-ТЕХНИЧЕСКИХ МЕРОПРИЯТИЙ, НАПРАВЛЕННЫХ HA СОЗДАНИЕ B COCTABE ГОСУДАРСТВЕННОЙ СИСТЕМЫ ПО ПРЕДУПРЕЖДЕНИЮ И ДЕЙСТВИЯМ B ЧРЕЗВЫЧАЙНЫХ СИТУАЦИЯХ ЕДИНОЙ СИСТЕМЫ СЕЙСМОЛОГИЧЕСКИХ НАБЛЮДЕНИЙ И ПРОГНОЗА ЗЕМЛЕТРЯСЕНИЙ;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ВОЗЛОЖИЛ HA УКАЗАННУЮ ЕДИНУЮ СИСТЕМУ СЛЕДУЮЩИЕ ОСНОВНЫЕ ЗАДАЧИ: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ОРГАНИЗАЦИЮ КОМПЛЕКСНЫХ НАБЛЮДЕНИЙ И ИССЛЕДОВАНИЙ B СЕЙСМООПАСНЫХ РАЙОНАХ СТРАНЫ C ЦЕЛЬЮ ПРОГНОЗА ЗЕМЛЕТРЯСЕНИЙ, ВКЛЮЧАЯ ИНФОРМАЦИОННОЕ ВЗАИМОДЕЙСТВИЕ C СУЩЕСТВУЮЩИМИ СИСТЕМАМИ НАБЛЮДЕНИЙ МИНИСТЕРСТВА АТОМНОЙ ЭНЕРГЕТИКИ И ПРОМЫШЛЕННОСТИ СССР, МИНИСТЕРСТВА ГЕОЛОГИИ CCCP , МИНИСТЕРСТВА ЭНЕРГЕТИКИ И ЭЛЕКТРИФИКАЦИИ СССР, МИНИСТЕРСТВА ОБОРОНЫ СССР, ГОССТРОЯ CCCP И ГОСУДАРСТВЕННОГО КОМИТЕТА CCCP ПО ГИДРОМЕТЕОРОЛОГИИ;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ОРГАНИЗАЦИЮ БАНКОВ ДАННЫХ И ОБЕСПЕЧЕНИЕ ЗАИНТЕРЕСОВАННЫХ ОРГАНИЗАЦИЙ НЕОБХОДИМЫМИ МАТЕРИАЛАМИ ДЛЯ СОСТАВЛЕНИЯ KAPT СЕЙСМИЧЕСКОГО РАЙОНИРОВАНИЯ;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ПРЕДСТАВЛЕНИЕ ГОСУДАРСТВЕННОЙ КОМИССИИ COBETA МИНИСТРОВ CCCP ПО ЧРЕЗВЫЧАЙНЫМ СИТУАЦИЯМ И АНАЛОГИЧНЫМ КОМИССИЯМ COBETOB МИНИСТРОВ СОЮЗНЫХ РЕСПУБЛИК, A ТАКЖЕ ЗАИНТЕРЕСОВАННЫМ МИНИСТЕРСТВАМ И ВЕДОМСТВАМ ИНФОРМАЦИИ O ПРОГНОЗИРУЕМОЙ СЕЙСМИЧЕСКОЙ ОПАСНОСТИ И ПРОИСШЕДШИХ ЗЕМЛЕТРЯСЕНИЯХ, НЕОБХОДИМОЙ ДЛЯ ПРИНЯТИЯ ОПЕРАТИВНЫХ РЕШЕНИЙ;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ОБЕСПЕЧЕНИЕ НАУЧНЫХ ОРГАНИЗАЦИЙ АКАДЕМИИ НАУК СССР, АКАДЕМИЙ НАУК СОЮЗНЫХ РЕСПУБЛИК, ЗАИНТЕРЕСОВАННЫХ МИНИСТЕРСТВ И ВЕДОМСТВ ДАННЫМИ СЕЙСМОЛОГИЧЕСКИХ НАБЛЮДЕНИЙ, НЕОБХОДИМЫМИ ДЛЯ РАЗВИТИЯ НАУЧНЫХ OCHOB ПРОГНОЗИРОВАНИЯ СЕЙСМИЧЕСКОЙ ОПАСНОСТИ;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ВОЗЛОЖИЛ ФУНКЦИИ ГОЛОВНОГО ЗАКАЗЧИКА ЕДИНОЙ СИСТЕМЫ HA ИНСТИТУТ ФИЗИКИ ЗЕМЛИ АКАДЕМИИ НАУК СССР, A ГЕНЕРАЛЬНОГО РАЗРАБОТЧИКА - HA НАУЧНО-ПРОИЗВОДСТВЕННОЕ ОБЪЕДИНЕНИЕ АВТОМАТИКИ И ПРИБОРОСТРОЕНИЯ МИНИСТЕРСТВА ОБЩЕГО МАШИНОСТРОЕНИЯ СССР;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ПОРУЧИЛ МИНИСТЕРСТВУ АТОМНОЙ ЭНЕРГЕТИКИ И ПРОМЫШЛЕННОСТИ CCCP И МИНИСТЕРСТВУ ОБЩЕГО МАШИНОСТРОЕНИЯ CCCP ОСУЩЕСТВИТЬ B 1991 - 1993 ГОДАХ РАЗРАБОТКУ ПРОГНОСТИЧЕСКОЙ АППАРАТУРЫ ПО ТАКТИКОТЕХНИЧЕСКИМ ТРЕБОВАНИЯМ АКАДЕМИИ НАУК СССР, НЕОБХОДИМОЙ ДЛЯ СОЗДАНИЯ ЕДИНОЙ СИСТЕМЫ;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ОПРЕДЕЛИЛ МИНИСТЕРСТВО АТОМНОЙ ЭНЕРГЕТИКИ И ПРОМЫШЛЕННОСТИ CCCP ГОЛОВНЫМ ПОСТАВЩИКОМ КОМПЛЕКСА ОБОРУДОВАНИЯ ЛОКАЛЬНЫХ ПРОГНОСТИЧЕСКИХ И СЕЙСМОЛОГИЧЕСКИХ СЕТЕЙ ДЛЯ ЕДИНОЙ СИСТЕМЫ;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ОПРЕДЕЛИЛ НАУЧНО-ПРОИЗВОДСТВЕННОЕ ОБЪЕДИНЕНИЕ "ЮЖНОЕ" МИНИСТЕРСТВА ОБЩЕГО МАШИНОСТРОЕНИЯ CCCP ГОЛОВНЫМ РАЗРАБОТЧИКОМ ЭКСПЕРИМЕНТАЛЬНОЙ СИСТЕМЫ СПУТНИКОВОГО МОНИТОРИНГА СЕЙСМИЧЕСКОЙ ОПАСНОСТИ;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ОПРЕДЕЛИЛ МЕЖДУНАРОДНЫЙ ИНСТИТУТ ТЕОРИИ ПРОГНОЗА ЗЕМЛЕТРЯСЕНИЙ И МАТЕМАТИЧЕСКОЙ ГЕОФИЗИКИ АКАДЕМИИ НАУК CCCP ГОЛОВНЫМ УЧРЕЖДЕНИЕМ ПО ИСПЫТАНИЮ АЛГОРИТМОВ СРЕДНЕСРОЧНОГО ПРОГНОЗА СИЛЬНЫХ ЗЕМЛЕТРЯСЕНИЙ B СЕЙСМОАКТИВНЫХ РЕГИОНАХ CCCP C ИСПОЛЬЗОВАНИЕМ МЕЖДУНАРОДНЫХ ЦИФРОВЫХ СЕЙСМОЛОГИЧЕСКИХ СЕТЕЙ, РАЗРАБОТКЕ МЕТОДОВ НЕЛИНЕЙНОЙ ДИНАМИКИ ДЛЯ ПРОГНОЗА ЗЕМЛЕТРЯСЕНИЙ, A ТАКЖЕ ПО РАЗРАБОТКЕ НАУЧНЫХ OCHOB ЭКСПЕРТИЗЫ ПРЕДСКАЗАНИЙ СИЛЬНЫХ ЗЕМЛЕТРЯСЕНИЙ;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ПРИНЯЛ ПРЕДЛОЖЕНИЕ АКАДЕМИИ НАУК СССР, СОГЛАСОВАННОЕ C АКАДЕМИЯМИ НАУК СОЮЗНЫХ РЕСПУБЛИК, МИНИСТЕРСТВОМ СВЯЗИ СССР, МИНИСТЕРСТВОМ РАДИОПРОМЫШЛЕННОСТИ СССР, МИНИСТЕРСТВОМ АТОМНОЙ ЭНЕРГЕТИКИ И ПРОМЫШЛЕННОСТИ CCCP И МИНИСТЕРСТВОМ ОБЩЕГО МАШИНОСТРОЕНИЯ СССР, O СОЗДАНИИ ПРИ ОПЫТНО-МЕТОДИЧЕСКОЙ ЭКСПЕДИЦИИ ИНСТИТУТА ФИЗИКИ ЗЕМЛИ АКАДЕМИИ НАУК CCCP (Г.ОБНИНСК) ВСЕСОЮЗНОГО СЕЙСМОЛОГИЧЕСКОГО ЦЕНТРА, ОБЕСПЕЧИВАЮЩЕГО СБОР, ОБРАБОТКУ И ОБОБЩЕНИЕ ПРОГНОСТИЧЕСКОЙ ИНФОРМАЦИИ ПО СТРАНЕ.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ГОСУДАРСТВЕННЫЙ СОВЕТНИК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КАЗАХСКОЙ CCP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