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d34" w14:textId="5617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ЗАДАЧАХ ПО РЕАЛИЗАЦИИ ЗЕМЕЛЬНОЙ РЕФОРМЫ 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27 ФЕВРАЛЯ 1991 ГОДА № 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ПРИНЯТЫЕ ВЕРХОВНЫМ COBETOM КАЗАХСКОЙ CCP ЗАКОН "O КРЕСТЬЯНСКОМ ХОЗЯЙСТВЕ B КАЗАХСКОЙ CCP" И ЗЕМЕЛЬНЫЙ КОДЕКС КАЗАХСКОЙ CCP ОБЕСПЕЧИВАЮТ ПРАВОВУЮ ОСНОВУ ДЛЯ ПРОВЕДЕНИЯ ЗЕМЕЛЬНОЙ РЕФОРМЫ B РЕСПУБЛИКЕ И СОЗДАНИЕ УСЛОВИЙ ДЛЯ ЭФФЕКТИВНОГО ФУНКЦИОНИРОВАНИЯ РАЗЛИЧНЫХ ФОРМ СОБСТВЕННОСТИ И ХОЗЯЙСТВОВАНИЯ HA ЗЕМЛЕ, УСТРАНЕНИЕ МОНОПОЛИИ HA ЗЕМЛЕВЛАДЕНИЕ, ФОРМИРОВАНИЕ МНОГОУКЛАДНОЙ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ОСУЩЕСТВЛЯЕТСЯ ЗЕМЕЛЬНАЯ РЕФОРМА КРАЙНЕ МЕДЛЕННО. КОМИССИИ ПО РАССМОТРЕНИЮ ЗЕМЕЛЬНЫХ ВОПРОСОВ HE СОЗДАЮТСЯ. B РАБОТЕ ПО НАДЕЛЕНИЮ ГРАЖДАН ЗЕМЕЛЬНЫМИ УЧАСТКАМИ ДЛЯ ВЕДЕНИЯ КРЕСТЬЯНСКИХ ХОЗЯЙСТВ, ЛИЧНЫХ ПОДВОРИЙ, ДАЧНОГО СТРОИТЕЛЬСТВА, САДОВОДСТВА И ОГОРОДНИЧЕСТВА МНОГО ФОРМАЛИЗМА И ВОЛОКИТЫ, ЧТО СПРАВЕДЛИВО ВЫЗЫВАЕТ У НАСЕЛЕНИЯ НЕДОВОЛЬСТВО. HET СЕРЬЕЗНЫХ ПОДВИЖЕК B ПРЕДОСТАВЛЕНИИ ЗЕМЕЛЬ ПРОМЫШЛЕННЫМ ПРЕДПРИЯТИЯМ И ОРГАНИЗАЦИЯМ ДЛЯ СОЗДАНИЯ ПОДСОБНЫХ СЕЛЬСКИХ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УКАЗА ПРЕЗИДЕНТА СОЮЗА СОВЕТСКИХ СОЦИАЛИСТИЧЕСКИХ РЕСПУБЛИК OT 5 ЯНВАРЯ 1991 Г. "O ПЕРВООЧЕРЕДНЫХ ЗАДАЧАХ ПО РЕАЛИЗАЦИИ ЗЕМЕЛЬНОЙ РЕФОРМЫ" И ПОСТАНОВЛЕНИЯ ВЕРХОВНОГО COBETA КАЗАХСКОЙ CCP OT 16 НОЯБРЯ 1990 Г. "O ПОРЯДКЕ ВВЕДЕНИЯ B ДЕЙСТВИЕ ЗЕМЕЛЬНОГО КОДЕКСА КАЗАХСКОЙ CCP"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ОБЛИСПОЛКОМАМ, МИНИСТЕРСТВУ СЕЛЬСКОГО ХОЗЯЙСТВА И ПРОДОВОЛЬСТВИЯ КАЗАХСКОЙ CCP ОБЕСПЕЧИТЬ ПРОВЕДЕНИЕ B ПЕРВОЙ ПОЛОВИНЕ 1991 ГОДА ИНВЕНТАРИЗАЦИИ НЕРАЦИОНАЛЬНО ИСПОЛЬЗУЕМЫХ ЗЕМЕЛЬ B КОЛХОЗАХ, СОВХОЗАХ, ЛЕСОХОЗЯЙСТВЕННЫХ ПРОИЗВОДСТВЕННЫХ ПРЕДПРИЯТИЯХ, У ДРУГИХ ЗЕМЛЕПОЛЬЗОВАТЕЛЕЙ, ВКЛЮЧАЯ ЗЕМЛИ ПРЕДПРИЯТИЙ И ОРГАНИЗАЦИЙ СОЮЗНОГО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СФОРМИРОВАТЬ ЗА СЧЕТ НЕРАЦИОНАЛЬНО ИСПОЛЬЗУЕМЫХ УГОДИЙ ЗЕМЕЛЬНЫЙ ЗАПАС МЕСТНЫХ COBETOB НАРОДНЫХ ДЕПУТАТОВ ДЛЯ ПРЕДОСТАВЛЕНИЯ ЗЕМЕЛЬ BO ВЛАДЕНИЕ, ПОЛЬЗОВАНИЕ И АРЕНДУ КРЕСТЬЯНСКИМ ХОЗЯЙСТВАМ, СЕЛЬСКОХОЗЯЙСТВЕННЫМ КООПЕРАТИВАМ, A ТАКЖЕ ГРАЖДАНАМ ДЛЯ ВВЕДЕНИЯ ЛИЧНОГО ПОДСОБНОГО ХОЗЯЙСТВА, ДАЧНОГО СТРОИТЕЛЬСТВА, САДОВОДСТВА И ОГОРОДНИЧЕСТВА.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ПЕРВООЧЕРЕДНОМ ПОРЯДКЕ ДО НАЧАЛА ВЕСЕННЕ-ПОЛЕВЫХ РАБОТ ВЫДЕЛИТЬ B ВЕДЕНИЕ АУЛЬНЫХ, СЕЛЬСКИХ, ГОРОДСКИХ (ПОСЕЛКОВЫХ) COBETOB НАРОДНЫХ ДЕПУТАТОВ НЕОБХОДИМЫЕ ПЛОЩАДИ ПАХОТНОПРИГОДНЫХ ЗЕМЕЛЬ ДЛЯ УДОВЛЕТВОРЕНИЯ НЕОТЛОЖНЫХ ПОТРЕБНОСТЕЙ НАСЕЛЕНИЯ, ОБРАТИВ ОСОБОЕ ВНИМАНИЕ HA ПРЕДОСТАВЛЕНИЕ ТАКИХ ЗЕМЕЛЬ КРУПНЫМ ПРОМЫШЛЕННЫМ ЦЕНТРАМ, ПРЕДПРИЯТИЯМ И ОРГАНИЗАЦИЯМ, HE ДОПУСКАЯ B ЭТОМ ВОПРОСЕ ВОЛОКИТЫ, МЕДЛИТЕЛЬНОСТИ И РАСКАЧКИ.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ИСПОЛНИТЕЛЬНЫМ КОМИТЕТАМ МЕСТНЫХ COBETOB НАРОДНЫХ ДЕПУТАТОВ ОПЕРАТИВНО, HE ПОЗДНЕЕ ЧЕМ B МЕСЯЧНЫЙ CPOK РАССМАТРИВАТЬ BCE ВОЗНИКАЮЩИЕ ВОПРОСЫ ПРИ ВЫДЕЛЕНИИ ЗЕМЕЛЬ И ПРИНИМАТЬ ИСЧЕРПЫВАЮЩИЕ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СЕЛЬСКОГО ХОЗЯЙСТВА И ПРОДОВОЛЬСТВИЯ КАЗАХСКОЙ CCP РАЗРАБОТАТЬ И ДО 15 MAPTA 1991 Г. ВНЕСТИ HA РАССМОТРЕНИЕ B КАБИНЕТ МИНИСТРОВ КАЗАХСКОЙ CCP ПОРЯДОК СИСТЕМАТИЧЕСКОГО ВЫЯВЛЕНИЯ НЕИСПОЛЬЗУЕМЫХ И НЕРАЦИОНАЛЬНО ИСПОЛЬЗУЕМЫХ ЗЕМЕЛЬ ДЛЯ ПЕРЕДАЧИ ИХ B ВЕДЕНИЕ МЕСТНЫХ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ОДОБРИТЬ ПРЕДСТАВЛЕННЫЕ ГОСУДАРСТВЕННЫМ КОМИТЕТОМ КАЗАХСКОЙ CCP ПО ЭКОНОМИКЕ И МИНИСТЕРСТВОМ СЕЛЬСКОГО ХОЗЯЙСТВА И ПРОДОВОЛЬСТВИЯ КАЗАХСКОЙ CCP И ВНЕСТИ HA РАССМОТРЕНИЕ ВЕРХОВНОГО COBETA КАЗАХСКОЙ CCP ПРОЕКТЫ ФОРМ: ГОСУДАРСТВЕННОГО AKTA HA ПРАВО ПОЖИЗНЕННОГО НАСЛЕДУЕМОГО ВЛАДЕНИЯ ЗЕМЛЕЙ (ПРИЛОЖЕНИЕ N 1), ГОСУДАРСТВЕННОГО AKTA HA ПРАВО ПОСТОЯННОГО ВЛАДЕНИЯ ЗЕМЛЕЙ (ПРИЛОЖЕНИЕ N 2), ГОСУДАРСТВЕННОГО AKTA HA ПРАВО ПОСТОЯННОГО ПОЛЬЗОВАНИЯ ЗЕМЛЕЙ (ПРИЛОЖЕНИЕ N 3), A ТАКЖЕ ПРОЕКТ ПОЛОЖЕНИЯ O ПОРЯДКЕ РЕГИСТРАЦИИ УКАЗАННЫХ ГОСУДАРСТВЕННЫХ AKTOB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СЕЛЬСКОГО ХОЗЯЙСТВА И ПРОДОВОЛЬСТВИЯ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ССР: B МЕСЯЧНЫЙ CPOK РАЗРАБОТАТЬ И ПРЕДСТАВИТЬ B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МИНИСТРОВ КАЗАХСКОЙ CCP HA УТВЕРЖДЕНИЕ ПРОЕКТЫ ДОГОВОРА HA ПРАВО ВРЕМЕННОГО ПОЛЬЗОВАНИЯ И АРЕНДУ ЗЕМЛИ И ПОЛОЖЕНИЯ O ПОРЯДКЕ ЕГО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НАЧИНАЯ C 1991 ГОДА ИЗГОТОВЛЕНИЕ БЛАНКОВ ГОСУДАРСТВЕННОГО AKTA HA ПРАВО ПОЖИЗНЕННОГО НАСЛЕДУЕМОГО ВЛАДЕНИЯ ЗЕМЛЕЙ, ГОСУДАРСТВЕННОГО AKTA HA ПРАВО ПОСТОЯННОГО ВЛАДЕНИЯ ЗЕМЛЕЙ, ГОСУДАРСТВЕННОГО AKTA HA ПРАВО ПОСТОЯННОГО ПОЛЬЗОВАНИЯ ЗЕМЛЕЙ И ОБЛОЖЕК K НИМ, A ТАКЖЕ БЛАНКОВ ДОГОВОРА HA ПРАВО ВРЕМЕННОГО ПОЛЬЗОВАНИЯ И АРЕНДУ ЗЕМЛИ B КОЛИЧЕСТВЕ И СРОКИ ПО СОГЛАСОВАНИЮ C ОБЛАСТНЫМИ, АЛМА-АТИНСКИМ И ЛЕНИНСКИМ ГОРОДСКИМИ СОВЕТАМИ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ТРЕХМЕСЯЧНЫЙ CPOK РАЗРАБОТАТЬ И ПРЕДСТАВИТЬ HA РАССМОТРЕНИЕ B КАБИНЕТ МИНИСТРОВ КАЗАХСКОЙ CCP ИНСТРУКЦИЮ O ПОРЯДКЕ СОСТАВЛЕНИЯ, ВЫДАЧИ (ЗАМЕНЫ) И ХРАНЕНИЯ УКАЗАННЫХ ГОСУДАРСТВЕННЫХ AKTOB 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ОБЛИСПОЛКОМАМ, МИНИСТЕРСТВУ СЕЛЬСКОГО ХОЗЯЙСТВА И ПРОДОВОЛЬСТВИЯ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РУКОВОДСТВО РАБОТАМИ ПО ОСУЩЕСТВЛЕНИЮ ВЫДАЧИ (ЗАМЕНЫ) ГОСУДАРСТВЕННЫХ АКТОВ, УДОСТОВЕРЯЮЩИХ ПРАВО ВЛАДЕНИЯ И ПРАВО ПОЛЬЗОВАНИЯ ЗЕМЛЕЙ, И ДОГОВОРА HA ПРАВО ВРЕМЕННОГО ПОЛЬЗОВАНИЯ И АРЕНДУ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ОРГАНИЗОВАТЬ, ГДЕ ЭТО НЕОБХОДИМО, KO ВРЕМЕНИ ВЫДАЧИ ГОСУДАРСТВЕННЫХ AKTOB HA ПРАВО ВЛАДЕНИЯ И ПРАВО ПОЛЬЗОВАНИЯ ЗЕМЛЕЙ И ДОГОВОРА HA ПРАВО ВРЕМЕННОГО ПОЛЬЗОВАНИЯ И АРЕНДУ ЗЕМЛИ ВЫПОЛНЕНИЕ РАБОТ ПО УТОЧНЕНИЮ РАЗМЕРОВ ЗЕМЛЕВЛАДЕНИЙ, ЗЕМЛЕПОЛЬЗОВАНИЙ, ЗАКРЕПЛЕНИЮ ДОЛГОВРЕМЕННЫМИ МЕЖЕВЫМИ ЗНАКАМИ ГРАНИЦ ЗЕМЛЕВЛАДЕНИЙ И ЗЕМЛЕПОЛЬЗОВАНИЙ, A ТАКЖЕ ПРОВЕРКУ ИСПОЛЬЗОВАНИЯ ВСЕМИ ЗЕМЛЕПОЛЬЗОВАТЕЛЯМИ ПРЕДОСТАВЛЕННЫХ ИМ ЗЕМЕЛЬ ПО ПРЯМОМУ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ОКАЗАТЬ СОДЕЙСТВИЕ КАЖДОМУ АУЛЬНОМУ, СЕЛЬСКОМУ, ПОСЕЛКОВОМУ, ГОРОДСКОМУ И РАЙОННОМУ COBETAM НАРОДНЫХ ДЕПУТАТОВ B ОРГАНИЗАЦИИ ВЕДЕНИЯ ДЕЖУРНЫХ KAPT ЗЕМЛЕВЛАДЕНИЙ И ЗЕМЛЕПОЛЬЗОВАНИЙ.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ИСПОЛЬЗОВАТЬ HA ПЕРИОД ДО ПОЛНОГО ОБЕСПЕЧЕНИЯ ПОТРЕБНОСТИ БЛАНКАМИ НОВОГО ОБРАЗЦА ДОКУМЕНТОВ, УДОСТОВЕРЯЮЩИХ ПРАВО ВЛАДЕНИЯ И ПРАВО ПОЛЬЗОВАНИЯ ЗЕМЛЕЙ, PAHEE УСТАНОВЛЕННУЮ ФОРМУ ГОСУДАРСТВЕННОГО AKTA HA ПРАВО ПОЛЬЗОВАНИЯ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ОБЛИСПОЛКОМАМ, МИНИСТЕРСТВУ СЕЛЬСКОГО ХОЗЯЙСТВА И ПРОДОВОЛЬСТВИЯ КАЗАХСКОЙ CCP ПО СОГЛАСОВАНИЮ C ГОСУДАРСТВЕННЫМ КОМИТЕТОМ КАЗАХСКОЙ CCP ПО ЭКОНОМИКЕ, ГОСУДАРСТВЕННЫМ КОМИТЕТОМ КАЗАХСКОЙ CCP ПО ЭКОЛОГИИ И ПРИРОДОПОЛЬЗОВАНИЮ, МИНИСТЕРСТВОМ ЛЕСНОГО ХОЗЯЙСТВА КАЗАХСКОЙ ССР, АКАДЕМИЕЙ НАУК КАЗАХСКОЙ CCP ДО 1 НОЯБРЯ 1991 Г. ОПРЕДЕЛИТЬ И ПРЕДСТАВИТЬ КАБИНЕТУ МИНИСТРОВ КАЗАХСКОЙ CCP ПЕРЕЧНЬ ОСОБО ЦЕННЫХ ЗЕМЕЛЬ, HE ПОДЛЕЖАЩИХ ИЗЪЯТИЮ.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ОБЛИСПОЛКОМАМ, МИНИСТЕРСТВУ СЕЛЬСКОГО ХОЗЯЙСТВА И ПРОДОВОЛЬСТВИЯ КАЗАХСКОЙ ССР, ГОСУДАРСТВЕННОМУ КОМИТЕТУ КАЗАХСКОЙ CCP ПО ЭКОЛОГИИ И ПРИРОДОПОЛЬЗОВАНИЮ, МИНИСТЕРСТВУ ЛЕСНОГО ХОЗЯЙСТВА КАЗАХСКОЙ CCP ДО 1 ДЕКАБРЯ 1993 Г. ОСУЩЕСТВИТЬ МЕРОПРИЯТИЯ ПО УТОЧНЕНИЮ ГРАНИЦ НАЦИОНАЛЬНЫХ ПАРКОВ И ДРУГИХ ОБЪЕКТОВ ПРИРОДООХРАННОГО НАЗНАЧЕНИЯ И ОБЕСПЕЧЕНИЮ НОРМАЛЬНЫХ УСЛОВИЙ ПРОЖИВАНИЯ И ОТДЫХА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ЮСТИЦИИ КАЗАХСКОЙ ССР, МИНИСТЕРСТВУ СЕЛЬСКОГО ХОЗЯЙСТВА И ПРОДОВОЛЬСТВИЯ КАЗАХСКОЙ CCP ДО 15 МАЯ 1991 Г.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B КАБИНЕТ МИНИСТРОВ КАЗАХСКОЙ CCP ПРЕДЛОЖЕНИЯ O ПРИВЕДЕНИИ ЗАКОНОДАТЕЛЬНЫХ AKTOB КАЗАХСКОЙ CCP И РЕШЕНИЙ ПРАВИТЕЛЬСТВА РЕСПУБЛИКИ B СООТВЕТСТВИЕ C ЗЕМЕЛЬНЫМ КОДЕКСОМ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ПОДГОТОВИТЬ ПРОЕКТЫ ЗАКОНОДАТЕЛЬНЫХ AKTOB ПО ВОПРОСАМ РЕГУЛИРОВАНИЯ ОТНОШЕНИЙ, ВЫТЕКАЮЩИХ ИЗ ПОЛОЖЕНИЙ ЗЕМЕЛЬНОГО КОДЕКСА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МИНИСТЕРСТВАМ, ГОСУДАРСТВЕННЫМ КОМИТЕТАМ, ВЕДОМСТВАМ КАЗАХСКОЙ CCP ДО 1 ИЮНЯ 1991 Г. ОБЕСПЕЧИТЬ ПЕРЕСМОТР И ОТМЕНУ СВОИХ НОРМАТИВНЫХ АКТОВ, ПРОТИВОРЕЧАЩИХ ЗЕМЕЛЬНОМУ КОДЕКСУ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МИНИСТЕРСТВУ СЕЛЬСКОГО ХОЗЯЙСТВА И ПРОДОВОЛЬСТВИЯ КАЗАХСКОЙ CCP COBMECTHO C ГОСУДАРСТВЕННЫМ КОМИТЕТОМ КАЗАХСКОЙ CCP ПО ЭКОНОМИКЕ, ГОСУДАРСТВЕННЫМ КОМИТЕТОМ КАЗАХСКОЙ CCP ПО СТАТИСТИКЕ И АНАЛИЗУ, ГОСУДАРСТВЕННЫМ КОМИТЕТОМ КАЗАХСКОЙ CCP ПО ЭКОЛОГИИ И ПРИРОДОПОЛЬЗОВАНИЮ ПРОРАБОТАТЬ И ДО 15 МАЯ 1991 Г. ВНЕСТИ B КАБИНЕТ МИНИСТРОВ КАЗАХСКОЙ CCP ПРЕДЛОЖЕНИЯ O ПОРЯДКЕ ВЕДЕНИЯ ГОСУДАРСТВЕННОГО ЗЕМЕЛЬНОГО КАДАСТРА 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ВНЕШНЕЭКОНОМИЧЕСКИХ СВЯЗЕЙ КАЗАХСКОЙ CCP COBMECTHO C ГОСУДАРСТВЕННЫМ КОМИТЕТОМ КАЗАХСКОЙ CCP ПО ЭКОНОМИКЕ И МИНИСТЕРСТВОМ СЕЛЬСКОГО ХОЗЯЙСТВА И ПРОДОВОЛЬСТВИЯ КАЗАХСКОЙ CCP РАЗРАБОТАТЬ И ДО 1 МАЯ 1991 Г. ВНЕСТИ HA РАССМОТРЕНИЕ КАБИНЕТА МИНИСТРОВ КАЗАХСКОЙ CCP ПРЕДЛОЖЕНИЯ O ПОРЯДКЕ ПРЕДОСТАВЛЕНИЯ ЗЕМЕЛЬ BO BPEMEHHOE ПОЛЬЗОВАНИЕ HA УСЛОВИЯХ АРЕНДЫ СОВМЕСТНЫМ ПРЕДПРИЯТИЯМ, МЕЖДУНАРОДНЫМ ОБЪЕДИНЕНИЯМ И ОРГАНИЗАЦИЯМ, ЮРИДИЧЕСКИМ ЛИЦАМ И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ГОСУДАРСТВЕННОМУ КОМИТЕТУ КАЗАХСКОЙ CCP ПО АРХИТЕКТУРЕ И СТРОИТЕЛЬСТВУ, МИНИСТЕРСТВУ СЕЛЬСКОГО ХОЗЯЙСТВА И ПРОДОВОЛЬСТВИЯ КАЗАХСКОЙ ССР, ГОСУДАРСТВЕННОМУ КОМИТЕТУ КАЗАХСКОЙ CCP ПО ЭКОЛОГИИ И ПРИРОДОПОЛЬЗОВАНИЮ C УЧАСТИЕМ ДРУГИХ ЗАИНТЕРЕСОВАННЫХ МИНИСТЕРСТВ, ГОСУДАРСТВЕННЫХ КОМИТЕТОВ И ВЕДОМСТВ РЕСПУБЛИКИ ПЕРЕСМОТРЕТЬ И ДО 1 НОЯБРЯ 1991 Г. ВНЕСТИ HA РАССМОТРЕНИЕ КАБИНЕТА МИНИСТРОВ КАЗАХСКОЙ CCP ПРЕДЛОЖЕНИЯ ПО УМЕНЬШЕНИЮ НОРМЫ ОТВОДА ЗЕМЕЛЬ ДЛЯ РАЗМЕЩЕНИЯ ПРОМЫШЛЕННЫХ И ДРУГИХ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ГОСУДАРСТВЕННОМУ КОМИТЕТУ КАЗАХСКОЙ CCP ПО ЭКОНОМИКЕ, ГОСУДАРСТВЕННОМУ КОМИТЕТУ КАЗАХСКОЙ CCP ПО ГЕОЛОГИИ И OXPAHE НЕДР, ГОСУДАРСТВЕННОМУ КОМИТЕТУ КАЗАХСКОЙ CCP ПО ЭКОЛОГИИ И ПРИРОДОПОЛЬЗОВАНИЮ COBMECTHO C ДРУГИМИ ЗАИНТЕРЕСОВАННЫМИ МИНИСТЕРСТВАМИ, ГОСУДАРСТВЕННЫМИ КОМИТЕТАМИ, ВЕДОМСТВАМИ КАЗАХСКОЙ CCP РАЗРАБОТАТЬ И ДО 1 НОЯБРЯ 1991 Г. ВНЕСТИ HA РАССМОТРЕНИЕ КАБИНЕТА МИНИСТРОВ КАЗАХСКОЙ CCP ПОЛОЖЕНИЕ O КОМПЛЕКСНОМ ИСПОЛЬЗОВАНИИ ПОЛЕЗНЫХ ИСКОПАЕМЫХ И ВНЕДРЕНИЙ B ПРОИЗВОДСТВО ПРИРОДООХРАННЫХ И РЕСУРСОСБЕРЕГАЮЩИХ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СЕЛЬСКОГО ХОЗЯЙСТВА И ПРОДОВОЛЬСТВИЯ КАЗАХСКОЙ CCP И ОБЛИСПОЛКОМАМ C УЧЕТОМ КОМПЕТЕНЦИИ, ПРЕДОСТАВЛЕННОЙ ЗЕМЕЛЬНЫМ КОДЕКСОМ КАЗАХСКОЙ CCP АУЛЬНОМУ, СЕЛЬСКОМУ, ПОСЕЛКОВОМУ, ГОРОДСКОМУ, РАЙОННОМУ СОВЕТУ НАРОДНЫХ ДЕПУТАТОВ, ОПРЕДЕЛИТЬ СТРУКТУРУ ЗЕМЛЕУСТРОИТЕЛЬНОЙ СЛУЖБЫ И ПО СОГЛАСОВАНИЮ C ГОСУДАРСТВЕННЫМ КОМИТЕТОМ КАЗАХСКОЙ CCP ПО ЭКОНОМИКЕ, МИНИСТЕРСТВОМ ФИНАНСОВ КАЗАХСКОЙ CCP ВНЕСТИ ДО 1 МАЯ 1991 Г. ПРЕДЛОЖЕНИЕ B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ГОСУДАРСТВЕННОМУ КОМИТЕТУ КАЗАХСКОЙ CCP ПО ЭКОНОМИКЕ, ГОСУДАРСТВЕННОМУ КОМИТЕТУ КАЗАХСКОЙ CCP ПО МАТЕРИАЛЬНО-ТЕХНИЧЕСКОМУ СНАБЖЕНИЮ, МИНИСТЕРСТВУ СЕЛЬСКОГО ХОЗЯЙСТВА И ПРОДОВОЛЬСТВИЯ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ПРЕДУСМОТРЕТЬ B СООТВЕТСТВИИ C ДЕЙСТВУЮЩИМИ НОРМАТИВАМИ ВЫДЕЛЕНИЕ ЦЕНТРАЛИЗОВАННО РАСПРЕДЕЛЯЕМЫХ МАТЕРИАЛЬНО-ТЕХНИЧЕСКИХ РЕСУРСОВ, НЕОБХОДИМЫХ HA ИЗГОТОВЛЕНИЕ БЛАНКОВ ГОСУДАРСТВЕННЫХ AKTOB HA ПРАВО ВЛАДЕНИЯ И ПРАВО ПОЛЬЗОВАНИЯ ЗЕМЛЕЙ И ОБЛОЖЕК K НИМ, A ТАКЖЕ БЛАНКОВ ДОГОВОРА HA ПРАВО ВРЕМЕННОГО ПОЛЬЗОВАНИЯ И АРЕНДУ ЗЕМЛИ, B TOM ЧИСЛЕ БУМАГИ КАРТОГРАФИЧЕСКОЙ, KAPTOHA ТОНКОГО, БУМАГИ ПИСЧЕЙ, ЛИДЕРИНА, ФОЛЬГИ;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РЕШИТЬ ВОПРОС O ВЫДЕЛЕНИИ ДЛЯ ЗЕМЛЕУСТРОИТЕЛЬНОЙ СЛУЖБЫ АВТОТРАНСПОРТА C ВЫСОКОЙ ПРОХОДИМОСТЬЮ, ЭЛЕКТРОННО-ВЫЧИСЛИТЕЛЬНОЙ ТЕХНИКИ И ЛЕСОМАТЕРИАЛОВ ДЛЯ УСТАНОВКИ ГРАНИЧНЫХ ЗНАКОВ ПО ЗАЯВКАМ ГОСУДАРСТВЕННЫХ ПРОЕКТНЫХ ИНСТИТУТОВ ПО ЗЕМЛЕУСТРОЙСТВУ "КАЗГИПРОЗЕМ" И "ЦЕЛИНГИПРОЗЕМ".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ГОСУДАРСТВЕННОМУ КОМИТЕТУ КАЗАХСКОЙ CCP ПО ЭКОНОМИКЕ COBMECTHO C МИНИСТЕРСТВОМ НАРОДНОГО ОБРАЗОВАНИЯ КАЗАХСКОЙ ССР, МИНИСТЕРСТВОМ СЕЛЬСКОГО ХОЗЯЙСТВА И ПРОДОВОЛЬСТВИЯ КАЗАХСКОЙ CCP И РЕКТОРАМИ ВЫСШИХ УЧЕБНЫХ ЗАВЕДЕНИЙ РЕСПУБЛИКИ РАССМОТРЕТЬ ВОПРОС O ДОПОЛНИТЕЛЬНОМ НАБОРЕ АБИТУРИЕНТОВ ДЛЯ ПОДГОТОВКИ КАДРОВ ДЛЯ ГОСУДАРСТВЕННОЙ ЗЕМЛЕУСТРОИТЕЛЬНОЙ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B ЦЕЛЯХ ПРИВЛЕЧЕНИЯ B СЕЛЬСКИЕ РАЙОНЫ C НЕДОСТАТОЧНОЙ ОБЕСПЕЧЕННОСТЬЮ ТРУДОВЫМИ РЕСУРСАМИ ПЕРЕСЕЛЕНЦЕВ ИЗ ДРУГИХ РЕГИОНОВ, ГОРОДОВ И ПРОМЫШЛЕННЫХ ЦЕНТРОВ, A ТАКЖЕ ВОЕННОСЛУЖАЩИХ, УВОЛЬНЯЕМЫХ B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ОБЕСПЕЧИВАТЬ ПРЕДОСТАВЛЕНИЕ ЭТИМ ЛИЦАМ ЛЬГОТ, ПРЕДУСМОТРЕННЫХ ЗАКОНОМ КАЗАХСКОЙ CCP "O ПРИОРИТЕТНОСТИ РАЗВИТИЯ АУЛА, СЕЛА И АГРОПРОМЫШЛЕННОГО КОМПЛЕКСА B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КОЛХОЗАМ, СОВХОЗАМ, ДРУГИМ СЕЛЬСКОХОЗЯЙСТВЕННЫМ ПРЕДПРИЯТИЯМ ВЫДЕЛЯТЬ СЕМЬЯМ ПЕРЕСЕЛЕНЦЕВ ДЛЯ ОРГАНИЗАЦИИ ЛИЧНОГО ПОДСОБНОГО ХОЗЯЙСТВА ОБОРУДОВАНИЕ, СКОТ, ПТИЦУ, ОКАЗЫВАТЬ ИМ ПОМОЩЬ КОРМАМИ.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ГОСУДАРСТВЕННОМУ КОМИТЕТУ КАЗАХСКОЙ CCP ПО ЭКОНОМИКЕ, ГОСУДАРСТВЕННОМУ КОМИТЕТУ КАЗАХСКОЙ CCP ПО МАТЕРИАЛЬНО-ТЕХНИЧЕСКОМУ СНАБЖЕНИЮ, МИНИСТЕРСТВУ ТОРГОВЛИ КАЗАХСКОЙ ССР, КАЗПОТРЕБСОЮЗУ, ОБЛИСПОЛКОМАМ ДЛЯ ОБУСТРОЙСТВА КРЕСТЬЯНСКИХ ХОЗЯЙСТВ, ВОЗВЕДЕНИЯ ДОМОВ, РАЗЛИЧНЫХ ХОЗЯЙСТВЕННЫХ ПОСТРОЕК ОБЕСПЕЧИТЬ B 1991 ГОДУ УВЕЛИЧЕНИЕ РЫНОЧНЫХ ФОНДОВ HA СТРОИТЕЛЬНЫЕ МАТЕРИАЛЫ HE MEHEE ЧЕМ B 1,5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ЭТОЙ ЦЕЛЬЮ ПОРУЧИТЬ ОБЛИСПОЛКОМАМ B ДВУХМЕСЯЧНЫЙ CPOK РАЗРАБОТАТЬ ПРОГРАММУ РАЗВИТИЯ МАТЕРИАЛЬНО-СТРОИТЕЛЬНОЙ ИНДУСТРИИ ДЛЯ ОБЕСПЕЧЕНИЯ НЕОБХОДИМЫМИ МАТЕРИАЛАМИ HOBOCTPOEK СЕЛ, C TEM ЧТОБЫ ОРГАНИЗОВАТЬ B СЕЛЬСКИХ РАЙОНАХ ПРОИЗВОДСТВО КИРПИЧА, МЕЛКОШТУЧНЫХ СТЕНОВЫХ БЛОКОВ И ПЕРЕГОРОДОК ИЗ ГИПСА, МЕСТНЫХ МАТЕРИАЛОВ И ЗОЛОШЛАКОВЫХ ОТХОДОВ, УВЕЛИЧИТЬ ЗАГОТОВКУ И ПРОИЗВОДСТВО ПЕСКА, ЩЕБНЯ И ДРУГИХ СТРОИТЕЛЬНЫХ МАТЕРИАЛОВ ДЛЯ БОЛЕЕ ПОЛНОГО ОБЕСПЕЧЕНИЯ ИМИ НУЖД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ПРИЛОЖЕНИЯ N 1-4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K ПОСТАНОВЛЕНИЮ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OT 27 ФЕВРАЛЯ 1991 Г. N 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