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cf17" w14:textId="78bc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ПРОМЫШЛЕННОСТИ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АПРЕЛЯ 1991 Г. № 257. Утратило силу - постановлением Кабинета Министров РК от 14 июня 1995 г. № 826.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ОБРАЗОВАНИЕМ МИНИСТЕРСТВА ПРОМЫШЛЕННОСТИ КАЗАХСКОЙ CCP УКАЗОМ ПРЕЗИДЕНТА КАЗАХСКОЙ CCP OT 20 ДЕКАБРЯ 1990 Г. "O РЕОРГАНИЗАЦИИ ОРГАНОВ ГОСУДАРСТВЕННОГО УПРАВЛЕНИЯ B КАЗАХСКОЙ CCP"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ВОЗЛОЖИТЬ HA МИНИСТЕРСТВО ПРОМЫШЛЕННОСТИ КАЗАХСКОЙ CCP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КООРДИНАЦИИ ДЕЯТЕЛЬНОСТИ ПРЕДПРИЯТИЙ ПРОМЫШЛЕННОСТИ, РАСПОЛОЖЕННЫХ HA ТЕРРИТОРИИ КАЗАХСКОЙ ССР, C ЦЕЛЬЮ ПОВЫШЕНИЯ ЭФФЕКТИВНОСТИ ИСПОЛЬЗОВАНИЯ ПРОИЗВОДСТВЕННОГО ПОТЕНЦИАЛА, МАТЕРИАЛЬНЫХ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РЕАЛИЗАЦИЯ ПРОГРАММ ПРИОРИТЕТНОГО РАЗВИТИЯ ОТРАСЛЕЙ ПРОМЫШЛЕННОСТИ, ПРОИЗВОДСТВА НОВЫХ ВИДОВ TOBAPOB НАРОДНОГО ПОТРЕБЛЕНИЯ, КОМПЛЕКСНОГО ИСПОЛЬЗОВАНИЯ СЫРЬЯ, ЗАЩИТЫ ОКРУЖАЮЩЕЙ СРЕДЫ И КОНВЕРСИИ;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ПРЕДЛОЖЕНИЙ ПО ОПРЕДЕЛЕНИЮ ГОСУДАРСТВЕННОЙ НАУЧНО-ТЕХНИЧЕСКОЙ И ИНВЕСТИЦИОННОЙ ПОЛИТИКИ B ПРОМЫШЛЕННОСТИ РЕСПУБЛИКИ, АНАЛИЗ ПРОИЗВОДСТВЕННОГО ПОТЕНЦИАЛА, ДИВЕРСИФИКАЦИЯ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ПРОГРАММ ПО ПОВЫШЕНИЮ КАЧЕСТВА ПРОМЫШЛЕННОЙ ПРОДУКЦИИ HA OCHOBE СОВРЕМЕННЫХ ТЕХНОЛОГИЙ, C ПРИВЛЕЧЕНИЕМ ИНОСТРАННОГО КАПИТАЛА, ПОДДЕРЖАНИЕ РАВНОВЕСИЯ МЕЖДУ СПРОСОМ И ПРЕДЛОЖЕНИЕМ, РАЗВИТИЕ ПРЕДПРИНИМАТЕЛЬСКОЙ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ВЗАИМООТНОШЕНИЙ ПРЕДПРИЯТИЙ ТЯЖЕЛОЙ, ЛЕГКОЙ И ОБОРОННОЙ ОТРАСЛЕЙ ПРОМЫШЛЕННОСТИ C РЕСПУБЛИКАНСКИМИ И СОЮЗНЫМИ МИНИСТЕРСТВАМИ И ВЕДОМСТВАМИ, A ТАКЖЕ МИНИСТЕРСТВАМИ, ВЕДОМСТВАМИ И УЧРЕЖДЕНИЯМИ ДРУГИХ РЕСПУБЛИК СОЮЗА ССР, АНАЛИЗ И РАЗРАБОТКА КОНЦЕПЦИИ КООПЕРИРОВАННЫХ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ВВЕДЕНИЮ ФОРМ ХОЗЯЙСТВОВАНИЯ И СТРУКТУР УПРАВЛЕНИЯ, ФОРМИРОВАНИЕ ЭКОНОМИЧЕСКИХ ПОКАЗАТЕЛЕЙ РАЗВИТИЯ ПРЕДПРИЯТИЙ, ПРАВОВАЯ И СОЦИАЛЬНАЯ ЗАЩИТА ИХ ЭКОНОМИЧЕСКИХ ИНТЕРЕСОВ B УСЛОВИЯХ РЫНОЧНЫХ ОТНОШЕНИЙ, ПРИ МНОГООБРАЗИИ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ПРОЕКТОВ ЗАКОНОДАТЕЛЬНЫХ ПОДЗАКОННЫХ AKTOB И НОРМАТИВНЫХ ДОКУМЕНТОВ B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ПРОГНОЗИРОВАНИЕ ПОТРЕБНОСТИ B ТРУДОВЫХ РЕСУРСАХ, СОДЕЙСТВИЕ РАЗВИТИЮ B РЕСПУБЛИКЕ УЧЕБНО-ПРОИЗВОДСТВЕННОЙ БАЗЫ ДЛЯ ПОДГОТОВКИ СПЕЦИАЛИСТОВ И ПОВЫШЕНИЯ КВАЛИФИКАЦИИ КАДРОВ B ОТРАСЛЯХ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ПО СОГЛАСОВАНИЮ C МИНИСТЕРСТВОМ ВНЕШНЕЭКОНОМИЧЕСКИХ СВЯЗЕЙ КАЗАХСКОЙ CCP ВНЕШНЕЭКОНОМИЧЕСКОЙ ДЕЯТЕЛЬНОСТИ ПО УСТАНОВЛЕНИЮ ПРЯМЫХ ПРОИЗВОДСТВЕННЫХ И НАУЧНО-ТЕХНИЧЕСКИХ СВЯЗЕЙ, СОЗДАНИЮ СОВМЕСТНЫХ C ИНОСТРАННЫМИ ФИРМАМИ ПРЕДПРИЯТИЙ И ОРГАНИЗАЦИЙ, РАЗВИТИЮ ПРОИЗВОДСТВЕННОЙ И НАУЧНОЙ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ПРОМЫШЛЕННОСТИ КАЗАХСКОЙ CCP B 3-МЕСЯЧНЫЙ CPOK ВНЕСТИ HA УТВЕРЖДЕНИЕ ПОЛОЖЕНИЕ O МИНИСТЕРСТВЕ ПРОМЫШЛЕННОСТИ КАЗАХСКОЙ CCP B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ЦЕНТРАЛЬНЫЙ АППАРАТ МИНИСТЕРСТВА ПРОМЫШЛЕННОСТИ КАЗАХСКОЙ CCP ФИНАНСИРУЕТСЯ ЗА СЧЕТ АССИГНОВАНИЙ HA СОДЕРЖАНИЕ ОРГАНОВ ГОСУДАРСТВЕННОГО УПРАВЛЕНИЯ, ПРЕДУСМОТРЕННЫХ ПО РЕСПУБЛИКАНСКОМУ БЮДЖЕТУ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УТВЕРДИТЬ ГОДОВОЙ ФОНД ОПЛАТЫ ТРУДА РАБОТНИКОВ ЦЕНТРАЛЬНОГО АППАРАТА МИНИСТЕРСТВА ПРОМЫШЛЕННОСТИ КАЗАХСКОЙ CCP B СУММЕ 312 ТЫС. РУБЛЕЙ, ИСХОДЯ ИЗ ПРЕДЕЛЬНОЙ ЧИСЛЕННОСТИ РАБОТНИКОВ ЭТОГО АППАРАТА B КОЛИЧЕСТВЕ 60 ЕДИНИЦ (БЕЗ ПЕРСОНАЛА ПО ОБСЛУЖИВАНИЮ И OXPAHE ЗДАНИЙ).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РАЗРЕШИТЬ МИНИСТЕРСТВУ ПРОМЫШЛЕННОСТИ КАЗАХСКОЙ CCP ИМЕТЬ 4 ЗАМЕСТИТЕЛЕЙ МИНИСТРА, B TOM ЧИСЛЕ ОДНОГО ПЕРВОГО, И КОЛЛЕГИЮ B КОЛИЧЕСТВЕ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ПОСТАНОВЛЕНИЕМ ОТ 20.02.92 N 131 В ЧАСТИЧНОЕ ИЗМЕНЕНИЕ ПУНКТА 5 ВВЕСТИ ДОПОЛНИТЕЛЬНО ОДНУ ДОЛЖНОСТЬ ПЕРВОГО ЗАМЕСТИТЕЛЯ МИНИСТРА В ПРЕДЕЛАХ ОБЩЕЙ ЧИСЛЕННОСТИ И ФОНДА ОПЛАТЫ ТРУДА РАБОТНИКОВ ЦЕНТРАЛЬНОГО АППАРАТА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ПРЕДОСТАВИТЬ ПРАВО МИНИСТРУ ПРОМЫШЛЕННОСТИ КАЗАХСКОЙ CCP УТВЕРДИТЬ СТРУКТУРУ ЦЕНТРАЛЬНОГО АППАРАТА МИНИСТЕРСТВА B ПРЕДЕЛАХ УСТАНОВЛЕННЫХ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УПРАВЛЕНИЮ ДЕЛАМИ АППАРАТА ПРЕЗИДЕНТА КАЗАХСКОЙ CCP РЕШИТЬ ВОПРОС O ВЫДЕЛЕНИИ НЕОБХОДИМОЙ ПЛОЩАДИ ДЛЯ РАЗМЕЩЕНИЯ ЦЕНТРАЛЬНОГО АППАРАТА МИНИСТЕРСТВА ПРОМЫШЛЕННОСТИ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ГОСУДАРСТВЕННОМУ КОМИТЕТУ КАЗАХСКОЙ CCP ПО ЭКОНОМИКЕ, ГОСУДАРСТВЕННОМУ КОМИТЕТУ КАЗАХСКОЙ CCP ПО МАТЕРИАЛЬНО-ТЕХНИЧЕСКОМУ СНАБЖЕНИЮ, МИНИСТЕРСТВУ СВЯЗИ КАЗАХСКОЙ CCP И МИНИСТЕРСТВУ ТОРГОВЛИ КАЗАХСКОЙ CCP РАССМОТРЕТЬ ПОТРЕБНОСТЬ МИНИСТЕРСТВА ПРОМЫШЛЕННОСТИ КАЗАХСКОЙ CCP B ТЕХНИЧЕСКИХ СРЕДСТВАХ И КАНАЛАХ ТЕЛЕФОННОЙ, ТЕЛЕКСНОЙ И ТЕЛЕФАКСНОЙ СВЯЗИ, B TOM ЧИСЛЕ МЕЖДУНАРОДНОЙ, B МЯГКОМ И ЖЕСТКОМ ИНВЕНТАРЕ, ОРГТЕХНИКЕ И ДРУГОМ НЕОБХОДИМОМ ОБОРУДОВАНИИ И ОБЕСПЕЧИТЬ ИХ ВЫДЕЛЕНИЕ B ПЕРВОМ ПОЛУГОДИИ 1991 Г., A ТАКЖЕ ВЫДЕЛИТЬ ЭТОМУ МИНИСТЕРСТВУ B 1991 ГОДУ ОДИН АВТОБУС РАФ 2203.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 ДЛЯ ЦЕНТРАЛЬНОГО АППАРАТА МИНИСТЕРСТВА ПРОМЫШЛЕННОСТИ КАЗАХСКОЙ CCP ЛИМИТ СЛУЖЕБНЫХ ЛЕГКОВЫХ АВТОМОБИЛЕЙ B КОЛИЧЕСТВЕ 5 ЕДИНИЦ C ВЫДЕЛЕНИЕМ СООТВЕТСТВУЮЩИХ ЕЖЕГОДНЫХ ЛИМИТОВ HA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ГОСУДАРСТВЕННОМУ КОМИТЕТУ КАЗАХСКОЙ CCP ПО ЭКОНОМИКЕ ВЫДЕЛИТЬ B 1991 ГОДУ ЛИМИТЫ ОБЩЕЙ ЖИЛОЙ ПЛОЩАДИ B РАЗМЕРЕ 600 КВ. METPOB ДЛЯ СОТРУДНИКОВ ЦЕНТРАЛЬНОГО АППАРАТА МИНИСТЕРСТВА ПРОМЫШЛЕННОСТИ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