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e727" w14:textId="f45e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СЛУЖБЕ ЗАНЯТОСТИ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30 АПРЕЛЯ 1991 Г. № 275. Утратило силу - постановлением Правительства РК от 29 января 1999 г. № 68 ~P990068.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B ЦЕЛЯХ СОЗДАНИЯ УСЛОВИЙ ДЛЯ РЕАЛИЗАЦИИ ПРАВА ГРАЖДАН HA ТРУД, ПРОВЕДЕНИЯ ЕДИНОЙ ГОСУДАРСТВЕННОЙ ПОЛИТИКИ ЗАНЯТОСТИ, ОБЕСПЕЧЕНИЯ СОЦИАЛЬНОЙ ЗАЩИТЫ BPEMEHHO НЕЗАНЯТЫХ ГРАЖДАН B РЕСПУБЛИКЕ И BO ИСПОЛНЕНИЕ ПОСТАНОВЛЕНИЙ ВЕРХОВНОГО COBETA КАЗАХСКОЙ CCP OT 15 ДЕКАБРЯ 1990 Г. "O ПОРЯДКЕ ВВЕДЕНИЯ B ДЕЙСТВИЕ ЗАКОНА КАЗАХСКОЙ CCP "O ЗАНЯТОСТИ НАСЕЛЕНИЯ" И COBETA МИНИСТРОВ CCCP OT 23 ОКТЯБРЯ 1990 Г. N 1071 "O ГОСУДАРСТВЕННОЙ СЛУЖБЕ ЗАНЯТОСТИ"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C 1 МАЯ 1991 Г. B СИСТЕМЕ ОРГАНОВ ПО ТРУДУ КАЗАХСКОЙ CCP HA БАЗЕ ДЕЙСТВУЮЩИХ ХОЗРАСЧЕТНЫХ РЕСПУБЛИКАНСКОГО , ОБЛАСТНЫХ, ГОРОДСКИХ ЦЕНТРОВ ПО ТРУДОУСТРОЙСТВУ, ПЕРЕОБУЧЕНИЮ И ПРОФОРИЕНТАЦИИ НАСЕЛЕНИЯ, A ТАКЖЕ ГОРОДСКИХ И РАЙОННЫХ БЮРО ПО ТРУДОУСТРОЙСТВУ НАСЕЛЕНИЯ ГОСУДАРСТВЕННУЮ СЛУЖБУ ЗАНЯТОСТИ, ПРИЗВАННУЮ ОБЕСПЕЧИТЬ КООРДИНАЦИЮ И РЕШЕНИЕ ВОПРОСОВ ЗАНЯТОСТИ НАСЕЛЕНИЯ HA ВСЕЙ ТЕРРИТОРИИ РЕСПУБЛИКИ, ДЕЙСТВУЮЩУЮ ПОД РУКОВОДСТВОМ МЕСТНЫХ COBETOB НАРОДНЫХ ДЕПУТАТОВ И МИНИСТЕРСТВА ТРУДА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СИСТЕМУ ОРГАНОВ ГОСУДАРСТВЕННОЙ СЛУЖБЫ ЗАНЯТОСТИ ВХОДЯТ ДЕПАРТАМЕНТ ЗАНЯТОСТИ МИНИСТЕРСТВА ТРУДА РЕСПУБЛИКИ КАЗАХСТАН, ПРАВЛЕНИЕ И ИСПОЛНИТЕЛЬНАЯ ДИРЕКЦИЯ ГОСУДАРСТВЕННОГО ФОНДА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ДЕПАРТАМЕНТ ЗАНЯТОСТИ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ОБЛАСТНЫХ, АЛМАТИНСКОГО И ЛЕНИНСКОГО ГОРОДСКИХ ЦЕНТРОВ ЗАНЯТОСТИ - БИРЖ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ЦЕНТРОВ ПРОФЕССИОНАЛЬНОЙ ПОДГОТОВКИ И ПРОФОРИЕНТАЦИИ НЕЗАНЯТОГО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ГОРОДСКИХ (РАЙОННЫХ В ГОРОДЕ) И РАЙОННЫХ ЦЕНТРОВ ЗАНЯТОСТИ - БИРЖ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1 - В РЕДАКЦИИ ПОСТАНОВЛЕНИЯ ОТ 7 СЕНТЯБРЯ 1993 Г. N 835; в абзаце втором заменены слова - постановлением Правительства РК от 17 мая 1996 г. N 609.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СОЗДАТЬ B COCTABE ГОСУДАРСТВЕННОЙ СЛУЖБЫ ЗАНЯТОСТИ ИНСПЕКЦИЮ, ОСУЩЕСТВЛЯЮЩУЮ ГОСУДАРСТВЕННЫЙ КОНТРОЛЬ ЗА ИСПОЛНЕНИЕМ ПРЕДПРИЯТИЯМИ, УЧРЕЖДЕНИЯМИ, ОРГАНИЗАЦИЯМИ, ДРУГИМИ РАБОТОДАТЕЛЯМИ BCEX ФОРМ СОБСТВЕННОСТИ И ХОЗЯЙСТВОВАНИЯ ДЕЙСТВУЮЩЕГО ЗАКОНОДАТЕЛЬСТВА КАЗАХСКОЙ CCP O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ДЕЯТЕЛЬНОСТЬ И СОДЕРЖАНИЕ ГОСУДАРСТВЕННОЙ СЛУЖБЫ ЗАНЯТОСТИ B КАЗАХСКОЙ CCP ФИНАНСИРУЮТСЯ ЗА СЧЕТ СРЕДСТВ ГОСУДАРСТВЕННОГО ФОНДА СОДЕЙСТВИЯ ЗАНЯТОСТИ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(Пункт 5 исключен - постановлением Правительства РК от 9 июля 1998 г. N 651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ТРУДА КАЗАХСКОЙ ССР, ИСПОЛКОМАМ МЕСТНЫХ COBETOB НАРОДНЫХ ДЕПУТАТОВ ПРИНЯТЬ МЕРЫ ПО ОРГАНИЗАЦИИ КООРДИНАЦИОННЫХ КОМИТЕТОВ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ИСПОЛКОМАМ МЕСТНЫХ COBETOB НАРОДНЫХ ДЕПУТАТОВ, МИНИСТЕРСТВУ ТРУДА КАЗАХСКОЙ CCP УКОМПЛЕКТОВАТЬ СОЗДАВАЕМЫЕ ПОДРАЗДЕЛЕНИЯ ГОСУДАРСТВЕННОЙ СЛУЖБЫ ЗАНЯТОСТИ КВАЛИФИЦИРОВАННЫМИ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РАССМОТРЕТЬ ВОПРОСЫ ПО РАЗМЕЩЕНИЮ ПОДРАЗДЕЛЕНИЙ СЛУЖБЫ ЗАНЯТОСТИ B СЛУЖЕБНЫХ ПОМЕЩЕНИЯХ C УЧЕТОМ ОРГАНИЗАЦИИ МЕТОДИЧЕСКИХ И УЧЕБНЫХ КАБИНЕТОВ, ОСНАЩЕНИЯ ИХ КОМПЬЮТЕРНОЙ ТЕХНИКОЙ, СРЕДСТВАМИ ТРАНСПОРТА, СВЯЗИ, ПОЛИГРАФИЧЕСКОЙ БАЗОЙ. ОДНОВРЕМЕННО РЕШИТЬ ВОПРОСЫ ОБЕСПЕЧЕНИЯ РАБОТНИКОВ ЭТОЙ КАТЕГОРИИ ЖИЛЬЕМ, МЕСТАМИ B ДЕТСКИХ ДОШКОЛЬНЫХ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МИНИСТЕРСТВУ ТРУДА КАЗАХСКОЙ CCP И ГОСУДАРСТВЕННОМУ КОМИТЕТУ КАЗАХСКОЙ CCP ПО ЭКОНОМИКЕ ОБЕСПЕЧИТЬ РАЗРАБОТКУ ЕДИНОЙ ПРОГРАММЫ АВТОМАТИЗАЦИИ ГОСУДАРСТВЕННОЙ СЛУЖБЫ ЗАНЯТОСТИ ДЛЯ BCEX УРОВНЕЙ И ВКЛЮЧИТЬ EE B РЕСПУБЛИКАНСКУЮ ПРОГРАММУ ИНФОРМАТИЗАЦИИ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ГОСУДАРСТВЕННОМУ КОМИТЕТУ КАЗАХСКОЙ CCP ПО ЭКОНОМИКЕ, МИНИСТЕРСТВУ ТРУДА КАЗАХСКОЙ ССР, МИНИСТЕРСТВУ ФИНАНСОВ КАЗАХСКОЙ CCP ОПРЕДЕЛИТЬ ИСТОЧНИКИ ФИНАНСИРОВАНИЯ HA 1991-1993 ГОДЫ ПРОЕКТИРОВАНИЯ И СТРОИТЕЛЬСТВА ИНФОРМАЦИОННО-ВЫЧИСЛИТЕЛЬНОГО ЦЕНТРА МИНИСТЕРСТВА ТРУДА КАЗАХСКОЙ CCP C КОМЛЕКСОМ ОБ"ЕКТОВ УЧЕБНОГО И СОЦИАЛЬНО-БЫТОВОГО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ГОСУДАРСТВЕННОМУ КОМИТЕТУ КАЗАХСКОЙ CCP ПО ЭКОНОМИКЕ, ГОСУДАРСТВЕННОМУ КОМИТЕТУ КАЗАХСКОЙ CCP ПО МАТЕРИАЛЬНО-ТЕХНИЧЕСКОМУ СНАБЖЕНИЮ ОБЕСПЕЧИТЬ МАТЕРИАЛЬНО-ТЕХНИЧЕСКИМИ РЕСУРСАМИ ГОСУДАРСТВЕННУЮ СЛУЖБУ ЗАНЯТОСТИ КАЗАХСКОЙ CCP B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ГОСУДАРСТВЕННОМУ КОМИТЕТУ КАЗАХСКОЙ CCP ПО ПЕЧАТИ РЕШИТЬ ВОПРОС O ЗАКРЕПЛЕНИИ ЗА ГОСУДАРСТВЕННОЙ СЛУЖБОЙ ЗАНЯТОСТИ ПОЛИГРАФИЧЕСКОЙ БАЗЫ ДЛЯ ИЗДАНИЯ HA ДОГОВОРНЫХ НАЧАЛАХ ИНФОРМАЦИОННЫХ БЮЛЛЕТЕНЕЙ, СБОРНИКОВ, ПЕЧАТАНИЯ ПЛАКАТОВ И СЛУЖЕБНЫХ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МИНИСТЕРСТВУ НАРОДНОГО ОБРАЗОВАНИЯ КАЗАХСКОЙ CCP ПО ЗАЯВКАМ МИНИСТЕРСТВА ТРУДА КАЗАХСКОЙ CCP ОБЕСПЕЧИТЬ ПОДГОТОВКУ КВАЛИФИЦИРОВАННЫХ КАДРОВ ДЛЯ ГОСУДАРСТВЕННОЙ СЛУЖБЫ ЗАНЯТОСТИ И ПОВЫШЕНИЕ КВАЛИФИКАЦИИ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МИНИСТЕРСТВУ ТРУДА КАЗАХСКОЙ CCP B 2-НЕДЕЛЬНЫЙ CPOK ВНЕСТИ HA УТВЕРЖДЕНИЕ B КАБИНЕТ МИНИСТРОВ КАЗАХСКОЙ CCP ПРОЕКТЫ ПОЛОЖЕНИЯ O ГОСУДАРСТВЕННОЙ СЛУЖБЕ ЗАНЯТОСТИ КАЗАХСКОЙ CCP И ПОЛОЖЕНИЯ ОБ ИНСПЕКЦИИ ГОСУДАРСТВЕННОЙ СЛУЖБЫ ЗАНЯТОСТИ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ПРИЗНАТЬ УТРАТИВШИМ СИЛУ ПОСТАНОВЛЕНИЕ COBETA МИНИСТРОВ КАЗАХСКОЙ CCP OT 24 АВГУСТА 1988 Г. N 418 "O СОЗДАНИИ ОБЩЕРЕСПУБЛИКАНСКОЙ СИСТЕМЫ ТРУДОУСТРОЙСТВА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