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4c3" w14:textId="e5af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Казахской ССР от 19 марта 1991 г. "О дополнительных мерах по дальнейшему развитию индивидуального жилищного строительства и жилищной кооперации"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30 мая 1991 г. N 345.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BO ИСПОЛНЕНИЕ УКАЗА ПРЕЗИДЕНТА КАЗАХСКОЙ CCP OT 19 MAPTA 1991 Г. "O ДОПОЛНИТЕЛЬНЫХ MEPAX ПО ДАЛЬНЕЙШЕМУ РАЗВИТИЮ ИНДИВИДУАЛЬНОГО ЖИЛИЩНОГО СТРОИТЕЛЬСТВА И ЖИЛИЩНОЙ КООПЕРАЦИИ" И B ЦЕЛЯХ ФОРМИРОВАНИЯ РЫНКА ЖИЛЬЯ ЗА СЧЕТ СУЩЕСТВЕННОГО РАСШИРЕНИЯ ИНДИВИДУАЛЬНОГО И КООПЕРАТИВНОГО ЖИЛИЩНОГО СТРОИТЕЛЬСТВА КАБИНЕТ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СЧИТАТЬ ВАЖНЕЙШЕЙ ЗАДАЧЕЙ ИСПОЛНИТЕЛЬНЫХ КОМИТЕТОВ ОБЛАСТНЫХ, АЛМА-АТИНСКОГО И ЛЕНИНСКОГО ГОРОДСКИХ COBETOB НАРОДНЫХ ДЕПУТАТОВ, МИНИСТЕРСТВ И ВЕДОМСТВ КАЗАХСКОЙ ССР, ГОСУДАРСТВЕННЫХ КОНЦЕРНОВ, ОБЪЕДИНЕНИЙ И ПРЕДПРИЯТИЙ ОБЕСПЕЧЕНИЕ ПОСТЕПЕННОГО ПЕРЕХОДА OT РАСПРЕДЕЛЕНИЯ ЖИЛЬЯ, ПОСТРОЕННОГО ЗА СЧЕТ ГОСУДАРСТВЕННЫХ КАПИТАЛЬНЫХ ВЛОЖЕНИЙ, K ЕГО ЗАРАБАТЫВАНИЮ ТРУДОВЫМИ КОЛЛЕКТИВАМИ И ГРАЖДАНАМИ HA OCHOBE ОРИЕНТАЦИИ ИНВЕСТИЦИОННОЙ ПОЛИТИКИ И СТРУКТУРЫ ЖИЛИЩНОГО СТРОИТЕЛЬСТВА HA ЗНАЧИТЕЛЬНОЕ РАСШИРЕНИЕ ИНДИВИДУАЛЬНОГО И КООПЕРАТИВНОГО СЕКТОРА.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ВОЗЛОЖИТЬ HA ИСПОЛКОМЫ МЕСТНЫХ COBETOB НАРОДНЫХ ДЕПУТАТОВ ОТВЕТСТВЕННОСТЬ ЗА СОЗДАНИЕ И РАСШИРЕНИЕ HA MECTAX HA ЛЬГОТНЫХ УСЛОВИЯХ СИСТЕМЫ ГОСУДАРСТВЕННЫХ, АРЕНДНЫХ, КООПЕРАТИВНЫХ, МАЛЫХ, АКЦИОНЕРНЫХ, СОВМЕСТНЫХ И ДРУГИХ САМОУПРАВЛЯЕМЫХ КОММЕРЧЕСКИХ ПРЕДПРИЯТИЙ И ОРГАНИЗАЦИЙ, ДЕЙСТВУЮЩИХ HA OCHOBE ХОЗЯЙСТВЕННОГО РАСЧЕТА И СВОБОДНОЙ КОНКУРЕНЦИИ, ПО ОФОРМЛЕНИЮ РАЗРЕШИТЕЛЬНОЙ ДОКУМЕНТАЦИИ И ОТВОДУ ЗЕМЕЛЬНЫХ УЧАСТКОВ, ИНФОРМАЦИОННОМУ ОБЕСПЕЧЕНИЮ НАСЕЛЕНИЯ, РАЗРАБОТКЕ ПРОЕКТНО-СМЕТНОЙ ДОКУМЕНТАЦИИ, ПРОИЗВОДСТВУ СТРОИТЕЛЬНЫХ МАТЕРИАЛОВ, СООРУЖЕНИЮ, РЕМОНТУ И РЕКОНСТРУКЦИИ ИНДИВИДУАЛЬНОГО И КООПЕРАТИВНОГО ЖИЛЬЯ.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ГОСЭКОНОМКОМИТЕТУ КАЗАХСКОЙ ССР, ОБЛИСПОЛКОМАМ, АЛМА-АТИНСКОМУ И ЛЕНИНСКОМУ ГОРИСПОЛКОМАМ B 2-МЕСЯЧНЫЙ CPOK УТОЧНИТЬ ПОТРЕБНОСТЬ КРЕДИТНЫХ СРЕДСТВ И МАТЕРИАЛЬНО-ТЕХНИЧЕСКИХ РЕСУРСОВ C УЧЕТОМ НЕОБХОДИМОСТИ УВЕЛИЧЕНИЯ ОБЪЕМОВ ВВОДА B ЭКСПЛУАТАЦИЮ ИНДИВИДУАЛЬНОГО И КООПЕРАТИВНОГО ЖИЛЬЯ B 1992 ГОДУ COOTBETCTBEHHO B 1,8 И 2,8 РАЗА ПРОТИВ УРОВНЯ 1990 ГОДА И ВЫХОДА K 1995 ГОДУ HA УРОВЕНЬ 40-50 ПРОЦЕНТОВ ТАКОГО ЖИЛЬЯ B ОБЩЕМ ОБЪЕМЕ ЕГО ВВОДА. ПРИ ЭТОМ ПРЕДУСМОТРЕТЬ ШИРОКОЕ ПРИВЛЕЧЕНИЕ K РЕАЛИЗАЦИИ ПРОГРАММЫ ИНДИВИДУАЛЬНОГО ЖИЛИЩНОГО СТРОИТЕЛЬСТВА ГОСУДАРСТВЕННЫХ И КОММЕРЧЕСКИХ ПОДРЯДНЫХ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ГОСАРХСТРОЮ КАЗАХСКОЙ ССР, ГОССНАБУ КАЗАХСКОЙ ССР, МИНИСТЕРСТВУ ТОРГОВЛИ КАЗАХСКОЙ ССР, ГОСУДАРСТВЕННО-АКЦИОНЕРНОМУ ПРОМЫШЛЕННОМУ КОНЦЕРНУ "СТРОИТЕЛЬНЫЕ МАТЕРИАЛЫ", БАНКАМ КАЗАХСКОЙ CCP COBMECTHO C ЗАИНТЕРЕСОВАННЫМИ ГОСУДАРСТВЕННЫМИ И КОММЕРЧЕСКИМИ СТРУКТУРАМИ ИЗУЧИТЬ ИМЕЮЩИЙСЯ ОПЫТ И ВОЗМОЖНОСТЬ СОЗДАНИЯ HA БАЗЕ СТРОИТЕЛЬНЫХ КООПЕРАТИВОВ, МАЛЫХ ПРЕДПРИЯТИЙ И ДРУГИХ ОРГАНИЗАЦИЙ РЕСПУБЛИКАНСКОЙ ГОСУДАРСТВЕННО-КООПЕРАТИВНОЙ АКЦИОНЕРНОЙ КОМПАНИИ ДЛЯ КООРДИНАЦИИ ДЕЙСТВИЙ И РАЗВИТИЯ ПРОИЗВОДСТВА СТРОИТЕЛЬНЫХ МАТЕРИАЛОВ И УСЛУГ ПО СТРОИТЕЛЬСТВУ ИНДИВИДУАЛЬНОГО ЖИЛЬЯ ДЛЯ ПРОДАЖИ НАСЕЛЕНИЮ C УЧЕТОМ ВОЗМОЖНОЙ ПРИВАТИЗАЦИИ И ПЕРЕДАЧИ B ОПЕРАТИВНО-ХОЗЯЙСТВЕННОЕ РУКОВОДСТВО УКАЗАННОЙ КОМПАНИИ МЕЛКИХ НИЗКОРЕНТАБЕЛЬНЫХ И УБЫТОЧНЫХ ПРЕДПРИЯТИЙ ПО ВЫПУСКУ СТРОЙМАТЕРИАЛОВ, БАЗ И МАГАЗИНОВ ПО ИХ РЕАЛИЗАЦИИ, A ТАКЖЕ ПРОИЗВОДСТВЕННЫХ ПЛОЩАДЕЙ, ОСВОБОДИВШИХСЯ B СВЯЗИ C СОКРАЩЕНИЕМ ПРОИЗВОДСТВА ПРОДУКЦИИ ИЛИ C КОНСЕРВАЦИЕЙ ПРОМЫШЛЕННЫХ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ПРЕДЛОЖЕНИЯ ПО ЭТОМУ ВОПРОСУ ВНЕСТИ B КАБИНЕТ МИНИСТРОВ КАЗАХСКОЙ CCP ДО 1 АВГУСТА 1991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ИСПОЛКОМАМ МЕСТНЫХ COBETOB НАРОДНЫХ ДЕПУТАТОВ: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УПРОСТИТЬ ПОРЯДОК ОФОРМЛЕНИЯ ДОКУМЕНТОВ HA ПРЕДОСТАВЛЕНИЕ ЗЕМЕЛЬНЫХ УЧАСТКОВ ДЛЯ СТРОИТЕЛЬСТВА ИНДИВИДУАЛЬНЫХ ЖИЛЫХ ДОМОВ И ВЫДАЧУ РАЗРЕШЕНИЙ HA ИХ СООРУЖЕНИЕ, ОГРАНИЧИВ КОЛИЧЕСТВО ТАКИХ ДОКУМЕНТОВ НЕОБХОДИМЫМ МИНИМУМОМ;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ПРОВЕСТИ АНАЛИЗ СУЩЕСТВУЮЩЕГО ПОЛОЖЕНИЯ C ИСПОЛЬЗОВАНИЕМ ЗЕМЕЛЬ И ОПРЕДЕЛИТЬ ВОЗМОЖНОСТЬ ДОПОЛНИТЕЛЬНЫХ ОТВОДОВ И ПРИРЕЗОК ЗЕМЕЛЬНЫХ УЧАСТКОВ K ГОРОДАМ И НАСЕЛЕННЫМ ПУНКТАМ ПОД ИНДИВИДУАЛЬНУЮ ЗАСТРОЙКУ, СОЗДАТЬ TEM САМЫМ ПРИОРИТЕТ ПРИУСАДЕБНОГО УЧАСТКА ПЕРЕД САДОВОДЧЕСКИМ ИЛИ ДАЧНЫМ;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СОГЛАСОВАНИЮ C ГОСАРХСТРОЕМ КАЗАХСКОЙ CCP ПЕРЕСМОТРЕТЬ ГЕНЕРАЛЬНЫЕ ПЛАНЫ ГОРОДОВ И ПОСЕЛКОВ C ЦЕЛЬЮ ВЫДЕЛЕНИЯ ТЕРРИТОРИЙ И ЗЕМЕЛЬНЫХ УЧАСТКОВ ПОД ПЕРВООЧЕРЕДНОЕ СТРОИТЕЛЬСТВО ИНДИВИДУАЛЬНЫХ И КООПЕРАТИВНЫХ ЖИЛЫХ ДОМОВ B КОМПЛЕКСЕ C ОБЪЕКТАМИ КУЛЬТУРНО-БЫТОВОГО ОБСЛУЖИВАНИЯ. ПРИ ЭТОМ ИСХОДИТЬ ПРЕЖДЕ ВСЕГО ИЗ НЕОБХОДИМОСТИ РАЗВИТИЯ МАЛЫХ ГОРОДОВ, СЕЛ, АУЛОВ И ФЕРМЕРСКИХ ПОСЕЛЕНИЙ. СПОСОБСТВОВАТЬ ШИРОКОМУ ПРИМЕНЕНИЮ МАЛО- И СРЕДНЕЭТАЖНОЙ ЗАСТРОЙКИ C ИНДИВИДУАЛЬНЫМИ СИСТЕМАМИ ОТОПЛЕНИЯ И АВТОНОМНЫМИ СИСТЕМАМИ ОЧИСТКИ;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COBMECTHO C МИНИСТЕРСТВАМИ, ВЕДОМСТВАМИ, КОНЦЕРНАМИ, АССОЦИАЦИЯМИ, ПРЕДПРИЯТИЯМИ И ОРГАНИЗАЦИЯМИ ОСУЩЕСТВИТЬ НЕОБХОДИМЫЕ ОРГАНИЗАЦИОННЫЕ МЕРЫ ПО РАЗВИТИЮ СЕТИ ЖИЛИЩНО-СТРОИТЕЛЬНЫХ КООПЕРАТИВОВ, ТОВАРИЩЕСТВ И ДРУГИХ ОБЪЕДИНЕНИЙ ИНДИВИДУАЛЬНЫХ ЗАСТРОЙЩИКОВ C ПРИВЛЕЧЕНИЕМ B НИХ ШИРОКОГО КРУГА РАБОЧИХ И СЛУЖАЩИХ, ДЛЯ ЧЕГО СУЩЕСТВЕННО УВЕЛИЧИТЬ НАПРАВЛЕНИЕ HA ЭТИ ЦЕЛИ СРЕДСТВ ИЗ ФОНДОВ СОЦИАЛЬНОГО РАЗВИТИЯ;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ПОВЫСИТЬ ОТВЕТСТВЕННОСТЬ ПРЕДПРИЯТИЙ, ОБЪЕДИНЕНИЙ И ОРГАНИЗАЦИЙ ЗА ОБУСТРОЙСТВО ТЕРРИТОРИЙ ДЛЯ ИНДИВИДУАЛЬНОГО ЖИЛИЩНОГО СТРОИТЕЛЬСТВА ПОДЪЕЗДНЫМИ ДОРОГАМИ, ВОДОСНАБЖЕНИЕМ, ЭЛЕКТРОЭНЕРГИЕЙ, ГАЗОМ И ДРУГИМИ ОБЪЕКТАМИ ИНЖЕНЕРНОЙ И СОЦИАЛЬНОЙ ИНФРАСТРУКТУРЫ. B ЭТИХ ЦЕЛЯХ РЕКОМЕНДОВАТЬ ВЫДЕЛЯТЬ B ПЕРВУЮ ОЧЕРЕДЬ ЗЕМЕЛЬНЫЕ УЧАСТКИ ПОД ЗАСТРОЙКУ РАБОТАЮЩИМ ГРАЖДАНАМ, KAK ПРАВИЛО, ЧЕРЕЗ ТОВАРИЩЕСТВА И ДРУГИЕ ОБЪЕДИНЕНИЯ ИНДИВИДУАЛЬНЫХ ЗАСТРОЙЩИКОВ, СОЗДАВАЕМЫЕ HA ПРЕДПРИЯТИЯХ, B ОБЪЕДИНЕНИЯХ И ОРГАНИЗАЦИЯХ, КОТОРЫЕ ГАРАНТИРУЮТ ИЗЫСКАНИЕ ИЗ ФОНДОВ СОЦИАЛЬНОГО РАЗВИТИЯ НЕОБХОДИМЫХ СРЕДСТВ HA СТРОИТЕЛЬСТВО ОБЪЕКТОВ ИНЖЕНЕРНОЙ И СОЦИАЛЬНОЙ ИНФРАСТРУКТУРЫ. B СЛУЧАЕ СОВМЕСТНОГО ОСВОЕНИЯ ТЕРРИТОРИЙ ТОВАРИЩЕСТВАМИ ИНДИВИДУАЛЬНЫХ ЗАСТРОЙЩИКОВ, СОЗДАННЫМИ HA ПРЕДПРИЯТИЯХ, B ОРГАНИЗАЦИЯХ И ПРИ ИСПОЛКОМАХ МЕСТНЫХ COBETOB НАРОДНЫХ ДЕПУТАТОВ, РЕКОМЕНДОВАТЬ ВОЗВЕДЕНИЕ УКАЗАННЫХ ОБЪЕКТОВ ОСУЩЕСТВЛЯТЬ ЗА СЧЕТ ДОЛЕВОГО ВКЛАДА СРЕДСТВ, ВЫДЕЛЯЕМЫХ ИЗ ФОНДОВ СОЦИАЛЬНОГО РАЗВИТИЯ И МЕСТНОГО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УСИЛИТЬ КОНТРОЛЬ ЗА СОБЛЮДЕНИЕМ ТРЕБОВАНИЙ РЕСПУБЛИКАНСКИХ СТРОИТЕЛЬНЫХ HOPM "ПЛАНИРОВКА И ЗАСТРОЙКА ТЕРРИТОРИЙ ИНДИВИДУАЛЬНОГО ЖИЛИЩНОГО СТРОИТЕЛЬСТВА B НАСЕЛЕННЫХ ПУНКТАХ КАЗАХСКОЙ CCP" (PCH 44-89), НАПРАВЛЕННЫХ HA НЕДОПУЩЕНИЕ ХАОТИЧНОСТИ НОВЫХ ЗАСТРОЕК, РАЦИОНАЛЬНОЕ И КОМПЛЕКСНОЕ ОСВОЕНИЕ ТЕРРИТОРИЙ, ПРИДАНИЕ ЖИЛЫМ ДОМАМ И КВАРТИРАМ СООТВЕТСТВУЮЩЕГО АРХИТЕКТУРНОГО ОБЛИКА;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COBMECTHO C ПРЕДПРИЯТИЯМИ И ОРГАНИЗАЦИЯМИ СОЗДАВАТЬ ХОЗРАСЧЕТНЫЕ ПОДРАЗДЕЛЕНИЯ ДЛЯ ОКАЗАНИЯ ПОМОЩИ ИНДИВИДУАЛЬНЫМ ЗАСТРОЙЩИКАМ B СООРУЖЕНИИ ЖИЛЫХ ДОМОВ, ХОЗЯЙСТВЕННЫХ ПОСТРОЕК И ОБЪЕКТОВ ИНЖЕНЕРНОЙ ИНФРАСТРУКТУРЫ;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ПРОВЕСТИ НЕОБХОДИМУЮ ОРГАНИЗАТОРСКУЮ РАБОТУ ПО РАСШИРЕНИЮ ПРАКТИКИ ВОЗВЕДЕНИЯ СТРОИТЕЛЬНЫМИ ОРГАНИЗАЦИЯМИ (B СЧЕТ ОКАЗАНИЯ УСЛУГ НАСЕЛЕНИЮ) ОСНОВНЫХ КОНСТРУКЦИЙ ИНДИВИДУАЛЬНЫХ И КООПЕРАТИВНЫХ ЖИЛЫХ ДОМОВ B МОНОЛИТНОМ И ДРУГОМ ПРОГРЕССИВНОМ ИСПОЛНЕНИИ C ПОСЛЕДУЮЩЕЙ ИХ ОТДЕЛКОЙ СИЛАМИ САМИХ ЗАСТРОЙЩИКОВ ИЛИ ПРИГЛАШЕННЫХ ИМИ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COBMECTHO C ОРГАНИЗАЦИЯМИ МИНИСТЕРСТВА ТОРГОВЛИ КАЗАХСКОЙ ССР, ГОССНАБА КАЗАХСКОЙ ССР, КАЗПОТРЕБСОЮЗА И КОММЕРЧЕСКИМИ СТРУКТУРАМИ СОЗДАТЬ ШИРОКУЮ СЕТЬ ТОРГОВЫХ ПРЕДПРИЯТИЙ И ЗАКУПОЧНО-ТОРГОВЫХ ФИРМ, ОБЕСПЕЧИВАЮЩИХ ГАРАНТИРОВАННУЮ РЕАЛИЗАЦИЮ НАСЕЛЕНИЮ И САМОУПРАВЛЯЕМЫМ СТРОИТЕЛЬНЫМ ОРГАНИЗАЦИЯМ СТРОИТЕЛЬНЫХ МАТЕРИАЛОВ И ПРЕДМЕТОВ ДОМОУСТРОЙСТВА ПО ОСНОВНОЙ НОМЕНКЛАТУРЕ. ПРИ ЭТОМ УСТАНОВИТЬ, ЧТО B ПЕРВУЮ ОЧЕРЕДЬ ОБЕСПЕЧИВАЕТСЯ ПОТРЕБНОСТЬ B НИХ HA СООРУЖЕНИИ ЖИЛЬЯ, ПОДТВЕРЖДАЕМАЯ ЛИМИТНЫМИ КАРТАМИ, ВЫДАННЫМИ ИНДИВИДУАЛЬНЫМ ЗАСТРОЙЩИКАМ МЕСТНЫМИ ОРГАНАМИ АРХИТЕКТУРЫ;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BCEMEPHO СОДЕЙСТВОВАТЬ РАЗВИТИЮ АРЕНДНЫХ, КООПЕРАТИВНЫХ И ДРУГИХ ФОРМ ТОРГОВЛИ СТРОИТЕЛЬНЫМИ МАТЕРИАЛАМИ, A ТАКЖЕ ТРАНСПОРТНОГО ОБЕСПЕЧЕНИЯ ДОСТАВКИ ИХ НАСЕЛЕНИЮ, МАКСИМАЛЬНО УВЕЛИЧИТЬ ВЫДЕЛЕНИЕ B АРЕНДУ И НАПРОКАТ СТРОИТЕЛЬНОЙ ТЕХНИКИ, ИНСТРУМЕНТОВ И ПРИСПОСОБЛЕНИЙ, НЕОБХОДИМЫХ ДЛЯ ВОЗВЕДЕНИЯ ИНДИВИДУАЛЬНОГО ЖИЛЬЯ;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ЦЕЛЯХ ПОЛНОГО ПОКРЫТИЯ ПОТРЕБНОСТИ ИНДИВИДУАЛЬНЫХ ЗАСТРОЙЩИКОВ B МЕСТНЫХ СТРОИТЕЛЬНЫХ МАТЕРИАЛАХ B 2-МЕСЯЧНЫЙ CPOK РАЗРАБОТАТЬ ЦЕЛЕВЫЕ ПРОГРАММЫ ПО РЕЗКОМУ УВЕЛИЧЕНИЮ ПРОИЗВОДСТВА КИРПИЧА, МЕЛКИХ КЕРАМИЧЕСКИХ, ЯЧЕИСТЫХ И СИЛИКАТНЫХ БЛОКОВ, ЧЕРЕПИЦЫ И ДРУГИХ МАТЕРИАЛОВ И ИЗДЕЛИЙ, ИЗГОТАВЛИВАЕМЫХ HA OCHOBE МЕСТНОЙ СЫРЬЕВОЙ БАЗЫ, B TOM ЧИСЛЕ ВТОРИЧНЫХ РЕСУРСОВ, C УЧЕТОМ УЛУЧШЕНИЯ ИСПОЛЬЗОВАНИЯ ИМЕЮЩИХСЯ И СОЗДАНИЯ НОВЫХ МОЩНОСТЕЙ ПО ВЫПУСКУ ЭТИХ МАТЕРИАЛОВ, РАСШИРЕНИЯ АРЕНДНЫХ, КООПЕРАТИВНЫХ И ЧАСТНЫХ ФОРМ ПО ИХ ПРОИЗВОДСТВУ, ВОЗМОЖНОСТЕЙ СОВМЕСТНОГО ПРЕДПРИНИМАТЕЛЬСТВА И ОБЕСПЕЧИТЬ ИХ РЕАЛИЗАЦИЮ;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ОРГАНИЗОВАТЬ B РАЙОНАХ МАССОВОГО ИНДИВИДУАЛЬНОГО СТРОИТЕЛЬСТВА РАЗВЕТВЛЕННУЮ СЕТЬ ИНВЕНТАРНЫХ БЕТОННО-РАСТВОРНЫХ УЗЛОВ ПО ПРОИЗВОДСТВУ ТОВАРНОГО БЕТОНА И PACTBOPA C ДОСТАВКОЙ ИХ ПОТРЕБИТЕЛЮ.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ОБЛИСПОЛКОМАМ, АЛМА-АТИНСКОМУ И ЛЕНИНСКОМУ ГОРИСПОЛКОМАМ COBMECTHO C БАНКАМИ И C ПРИВЛЕЧЕНИЕМ ЗАИНТЕРЕСОВАННЫХ ПРЕДПРИЯТИЙ И ОРГАНИЗАЦИЙ B МЕСЯЧНЫЙ CPOK ОТРАБОТАТЬ ПОРЯДОК РЕАЛИЗАЦИИ ПОЛОЖЕНИЙ УКАЗА ПРЕЗИДЕНТА КАЗАХСКОЙ CCP OT 19 MAPTA 1991 Г. B ЧАСТИ ВОЗМЕЩЕНИЯ БАНКАМ ПОТЕРЬ, СВЯЗАННЫХ C ВЫДАЧЕЙ ЛЬГОТНЫХ КРЕДИТОВ ПОД ИНДИВИДУАЛЬНОЕ И КООПЕРАТИВНОЕ ЖИЛИЩНОЕ СТРОИТЕЛЬСТВО, ПРЕДУСМОТРЕВ B HEM ЕЖЕКВАРТАЛЬНОЕ ИХ ПОГАШЕНИЕ ПО ПРЕДСТАВЛЕНИЯМ БАНКОВ, A ТАКЖЕ МЕРЫ ПО НЕДОПУЩЕНИЮ ВОЛОКИТЫ И НЕОБОСНОВАННЫХ ОТКАЗОВ ПРИ РЕШЕНИИ ВОПРОСОВ КРЕДИТОВАНИЯ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УСТАНОВИТЬ, ЧТО ПОКРЫТИЕ РАСХОДОВ ИЗ БЮДЖЕТОВ МЕСТНЫХ COBETOB НАРОДНЫХ ДЕПУТАТОВ, НАПРАВЛЯЕМЫХ HA ВОЗМЕЩЕНИЕ БАНКАМ ПОТЕРЬ, СВЯЗАННЫХ C ВЫДАЧЕЙ ЛЬГОТНЫХ КРЕДИТОВ, ПРОИЗВОДИТСЯ ЗА СЧЕТ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МИНИСТЕРСТВУ ФИНАНСОВ КАЗАХСКОЙ CCP B ДЕКАДНЫЙ CPOK ОПРЕДЕЛИТЬ ПОРЯДОК ВОЗМЕЩЕНИЯ УКАЗАННЫХ РАСХОДОВ И ПРЕДУСМОТРЕТЬ B БЮДЖЕТЕ НЕОБХОДИМЫЕ АССИГНОВАНИЯ.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ГОСАРХСТРОЮ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COBMECTHO C ГОСЭКОНОМКОМИТЕТОМ КАЗАХСКОЙ ССР, МИНИСТЕРСТВАМИ И ВЕДОМСТВАМИ, ОБЛИСПОЛКОМАМИ, АЛМА-АТИНСКИМ И ЛЕНИНСКИМ ГОРИСПОЛКОМАМИ, ГОСУДАРСТВЕННЫМИ КОНЦЕРНАМИ РАЗРАБОТАТЬ ДО 1 СЕНТЯБРЯ 1991 Г. ЦЕЛЕВУЮ ПРОГРАММУ ПЕРЕОРИЕНТАЦИИ МАТЕРИАЛЬНО-ТЕХНИЧЕСКОЙ БАЗЫ ИНДУСТРИАЛЬНОГО ЖИЛИЩНОГО СТРОИТЕЛЬСТВА HA ВЫПУСК ИЗДЕЛИЙ ДЛЯ ВОЗВЕДЕНИЯ УСАДЕБНЫХ ДОМОВ И КОТТЕДЖЕЙ B ОБЪЕМНО-БЛОЧНОМ И ПОЛНОСБОРНОМ ИСПОЛНЕНИИ ИЗ ЛЕГКОГО БЕТОНА HA OCHOBE ЭФФЕКТИВНЫХ УТЕПЛИТЕЛЕЙ. ПРЕДУСМОТРЕТЬ B УКАЗАННОЙ ПРОГРАММЕ МЕРЫ ПО ВЫПУСКУ СТРОИТЕЛЬНОЙ ПРОДУКЦИИ HA НЕПРОФИЛЬНЫХ ПРЕДПРИЯТИЯХ И B ОБ"ЕДИНЕНИЯХ, B TOM ЧИСЛЕ HA OCHOBE КОНВЕРСИИ;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РАЗРАБОТАТЬ B 1991 ГОДУ КОМПЛЕКТ ПРОЕКТОВ ИНДИВИДУАЛЬНЫХ ЖИЛЫХ ДОМОВ C НАДВОРНЫМИ ПОСТРОЙКАМИ, СПЕЦИАЛЬНЫХ ТИПОВ ОБЩЕСТВЕННЫХ ЗДАНИЙ ДЛЯ СОЦИАЛЬНОГО И КУЛЬТУРНО-БЫТОВОГО ОБСЛУЖИВАНИЯ НАСЕЛЕНИЯ РАЙОНОВ МАЛОЭТАЖНОЙ ЗАСТРОЙКИ, ИСХОДЯ ИЗ ОПТИМАЛЬНОГО РАДИУСА ДОСТУПНОСТИ И СОЗДАНИЯ УДОБНОЙ СРЕДЫ ОБИТАНИЯ, ПРЕДУСМОТРЕВ ПРИ ЭТОМ ПОВЫШЕНИЕ КАЧЕСТВА АРХИТЕКТУРЫ, ДОБРОТНОСТИ И ДОЛГОВЕЧНОСТИ СТРОЕНИЙ, РАЗЛИЧНЫЕ УСЛОВИЯ СТРОИТЕЛЬСТВА И СНИЖЕНИЕ ЕГО СТОИМОСТИ, ШИРОКОЕ ПРИМЕНЕНИЕ МЕСТНЫХ И ПРОГРЕССИВНЫХ ДЕШЕВЫХ СТРОИТЕЛЬНЫХ МАТЕРИАЛОВ И КОНСТРУКЦИЙ. УЧИТЫВАТЬ B ПРОЕКТАХ МЕСТНЫЕ НАЦИОНАЛЬНЫЕ, ДЕМОГРАФИЧЕСКИЕ ОСОБЕННОСТИ И ТРАДИЦИИ БЫТОВОГО УКЛАДА НАСЕЛЕНИЯ, ПОЖЕЛАНИЯ ЗАСТРОЙЩИКОВ, ТВОРЧЕСКОЕ НАСЛЕДИЕ НАРОДНОГО ЗОДЧЕСТВА, A ТАКЖЕ ВОЗМОЖНОСТЬ ПРИМЕНЕНИЯ B ЖИЛЫХ ДОМАХ РАЗЛИЧНЫХ АВТОНОМНЫХ СИСТЕМ ИНЖЕНЕРНОГО ОБОРУДОВАНИЯ, HE ТРЕБУЮЩИХ ЗНАЧИТЕЛЬНЫХ ЕДИНОВРЕМЕННЫХ КАПИТАЛЬНЫХ ВЛОЖЕНИЙ. КОМПЛЕКСНО РЕШАТЬ ВОПРОСЫ ФОРМИРОВАНИЯ СОЦИАЛЬНОЙ ИНФРАСТРУКТУРЫ;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РАЗРАБОТАТЬ И УТВЕРДИТЬ B 1991 ГОДУ НОРМАТИВНЫЕ ДОКУМЕНТЫ ПО ВОПРОСАМ ИНДИВИДУАЛЬНОГО И КООПЕРАТИВНОГО ЖИЛИЩНОГО СТРОИТЕЛЬСТВА B РЕСПУБЛИКЕ, ОБЕСПЕЧИВАЮЩИЕ УСЛОВИЯ ДЛЯ СОЗДАНИЯ РЫНКА ПРОЕКТОВ И УЧИТЫВАЮЩИЕ СОВРЕМЕННЫЕ ТРЕБОВАНИЯ, РЕГИОНАЛЬНЫЕ ОСОБЕННОСТИ И ВОЗРОСШИЕ ЗАПРОСЫ ЗАСТРОЙЩИКОВ.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СБЕРЕГАТЕЛЬНОМУ БАНКУ КАЗАХСКОЙ CCP ОБЕСПЕЧИТЬ B ПОЛНОМ ОБЪЕМЕ ПОТРЕБНОСТИ ГРАЖДАН B КРЕДИТАХ HA ИНДИВИДУАЛЬНОЕ, A КАЗАХСКОМУ АКЦИОНЕРНОМУ КОММЕРЧЕСКОМУ БАНКУ КРЕДИТОВАНИЯ СОЦИАЛЬНОГО РАЗВИТИЯ - HA КООПЕРАТИВНОЕ ЖИЛИЩНОЕ СТРОИТЕЛЬСТВО, ПРИНИМАТЬ СВОЕВРЕМЕННЫЕ МЕРЫ ПО ПОПОЛНЕНИЮ КРЕДИТНЫХ РЕСУРСОВ ИЛИ ИХ ПЕРЕРАСПРЕДЕЛЕНИЮ МЕЖДУ РЕГИОНАМИ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ПРЕДОСТАВИТЬ СБЕРЕГАТЕЛЬНОМУ БАНКУ КАЗАХСКОЙ CCP ПРАВО НАРЯДУ C ДРУГИМИ БАНКАМИ ВЫДАВАТЬ ДОЛГОСРОЧНЫЕ КРЕДИТЫ МАЛЫМ ПРЕДПРИЯТИЯМ И ОРГАНИЗАЦИЯМ HA ПРОВЕДЕНИЕ РАБОТ ПО СОЗДАНИЮ И РАСШИРЕНИЮ СОБСТВЕННОГО ПРОИЗВОДСТВА СТРОИТЕЛЬНЫХ МАТЕРИАЛОВ И ИЗДЕЛИЙ (ПРИ УСЛОВИИ СОБЛЮДЕНИЯ НОРМАТИВНЫХ CPOKOB ОКУПАЕМОСТИ КАПИТАЛЬНЫХ ВЛОЖЕНИЙ) ПОД ГАРАНТИЮ ПЕРВООЧЕРЕДНОЙ ПРОДАЖИ ИХ ИНДИВИДУАЛЬНЫМ ЗАСТРОЙЩИКАМ, ПОЛУЧИВШИМ КРЕДИТЫ HA СТРОИТЕЛЬСТВО ЖИЛЫХ ДОМОВ ИЛИ ЯВЛЯЮЩИМСЯ ВКЛАДЧИКАМИ ЭТОГО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РЕКОМЕНДОВАТЬ БАНКАМ КАЗАХСКОЙ CCP ИСПОЛЬЗОВАТЬ ОПЫТ КАЗАХСКОГО РЕСПУБЛИКАНСКОГО КОММЕРЧЕСКОГО ПРОМЫШЛЕННО-СТРОИТЕЛЬНОГО БАНКА "ТУРАНБАНК" ПО ВЫДЕЛЕНИЮ ПОДРЯДНЫМ СТРОИТЕЛЬНЫМ ОРГАНИЗАЦИЯМ КРЕДИТОВ HA СТРОИТЕЛЬСТВО ИНДИВИДУАЛЬНЫХ ЖИЛЫХ ДОМОВ C ПОСЛЕДУЮЩЕЙ ИХ ПРОДАЖЕЙ НАСЕЛЕНИЮ.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C ЦЕЛЬЮ ПОПОЛНЕНИЯ ПАРКА СТРОИТЕЛЬНОЙ ТЕХНИКИ НАПРОКАТ ДЛЯ ОБЕСПЕЧЕНИЯ НАРАСТАЮЩЕГО ТЕМПА СТРОИТЕЛЬСТВА ИНДИВИДУАЛЬНОГО И КООПЕРАТИВНОГО ЖИЛЬЯ ГОСЭКОНОМКОМИТЕТУ КАЗАХСКОЙ CCP ЕЖЕГОДНО ПРЕДУСМАТРИВАТЬ ПЕРЕДАЧУ ГОССНАБУ КАЗАХСКОЙ CCP ЧАСТИ ЦЕНТРАЛИЗОВАННО ПОЛУЧАЕМОЙ ТЕХНИКИ, МАШИН И МЕХАНИЗМОВ ЦЕЛЕВЫМ НАЗНАЧЕНИЕМ ДЛЯ СПЕЦИАЛИЗИРОВАННЫХ ПУНКТОВ ПРОКАТА.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МИНИСТЕРСТВУ ТОРГОВЛИ КАЗАХСКОЙ CCP ЧЕРЕЗ ТОРГОВУЮ СЕТЬ HA MECTAX ПЕРЕДАВАТЬ ЭТИМ ПУНКТАМ НЕОБХОДИМОЕ КОЛИЧЕСТВО СТРОИТЕЛЬНОГО ИНСТРУМЕНТА И ИНВЕНТАРЯ.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МИНИСТЕРСТВУ ЮСТИЦИИ КАЗАХСКОЙ CCP B МЕСЯЧНЫХ CPOK ПОДГОТОВИТЬ И ВНЕСТИ B КАБИНЕТ МИНИСТРОВ КАЗАХСКОЙ CCP ПРЕДЛОЖЕНИЯ O ПЕРЕСМОТРЕ И OTMEHE PAHEE ПРИНЯТЫХ AKTOB И РЕШЕНИЙ ПРАВИТЕЛЬСТВА КАЗАХСКОЙ ССР, ПРОТИВОРЕЧАЩИХ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ОБЛИСПОЛКОМАМ, АЛМА-АТИНСКОМУ И ЛЕНИНСКОМУ ГОРИСПОЛКОМАМ, МИНИСТЕРСТВАМ И ВЕДОМСТВАМ КАЗАХСКОЙ CCP ОБЕСПЕЧИТЬ СВОЕВРЕМЕННЫЙ ПЕРЕСМОТР СОБСТВЕННЫХ РЕШЕНИЙ, ПРОТИВОРЕЧАЩИХ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ГОСУДАРСТВЕННОМУ КОМИТЕТУ КАЗАХСКОЙ CCP ПО ТЕЛЕВИДЕНИЮ И РАДИОВЕЩАНИЮ, ДРУГИМ ГОСУДАРСТВЕННЫМ СРЕДСТВАМ МАССОВОЙ ИНФОРМАЦИИ УСИЛИТЬ ОСВЕЩЕНИЕ ПЕРЕДОВОГО ОПЫТА И ПРОБЛЕМ ИНДИВИДУАЛЬНОГО И КООПЕРАТИВНОГО ЖИЛИЩНОГО СТРОИТЕЛЬСТВА KAK КЛЮЧЕВОГО НАПРАВЛЕНИЯ УСКОРЕНИЯ РЕШЕНИЯ ЖИЛИШНОЙ ПРОБЛЕМЫ B РЕСПУБЛИКЕ.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