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4ee" w14:textId="cf8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НАУЧНО-ИССЛЕДОВАТЕЛЬСКОГО ИНСТИТУТА ЭКОНОМИКИ И РЫНОЧНЫХ ОТНОШЕНИЙ ПРИ ГОСУДАРСТВЕННОМ КОМИТЕТЕ КАЗАХСКОЙ ССР ПО ЭКОНОМИКЕ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12 ИЮНЯ 1991 Г. № 372. Утратило силу - постановлением Правительства РК от 9 января 1996 г. № 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НАУЧНОГО ОБЕСПЕЧЕНИЯ ПРОБЛЕМ РЫНОЧНЫХ ОТНОШЕНИЙ B РЕСПУБЛИКЕ, КООРДИНАЦИИ И РАСШИРЕНИЯ НАУЧНО-ИССЛЕДОВАТЕЛЬСКИХ РАБОТ B ЭТОЙ ОБЛАСТИ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ГОСЭКОНОМКОМИТЕТА КАЗАХСКОЙ ССР, СОГЛАСОВАННОЕ C МИНИСТЕРСТВОМ ФИНАНСОВ КАЗАХСКОЙ CCP И МИНИСТЕРСТВОМ ТРУДА КАЗАХСКОЙ ССР, O СОЗДАНИИ C 15 ИЮНЯ 1991 Г. НАУЧНО-ИССЛЕДОВАТЕЛЬСКОГО ИНСТИТУТА ЭКОНОМИКИ И РЫНОЧНЫХ ОТНОШЕНИЙ ПРИ ГОСЭКОНОМКОМИТЕТЕ КАЗАХСКОЙ CCP (НИИЭРО).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ДЛЯ НАУЧНО-ИССЛЕДОВАТЕЛЬСКОГО ИНСТИТУТА ЭКОНОМИКИ И РЫНОЧНЫХ ОТНОШЕНИЙ СЛЕДУЮЩИЕ ОСНОВНЫЕ НАПРАВЛЕНИЯ НАУЧНОЙ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ИССЛЕДОВАНИЕ ТЕОРЕТИЧЕСКИХ И ПРАКТИЧЕСКИХ ПРОБЛЕМ ФОРМИРОВАНИЯ И РАЗВИТИЯ РЫНКА, РАЗРАБОТКА И РЕАЛИЗАЦИЯ ИМИТАЦИОННО-ПОВЕДЕНЧЕСКИХ МОДЕЛЕЙ ФОРМИРОВАНИЯ И РЕГУЛИРОВАНИЯ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И ПОДГОТОВКА РЕКОМЕНДАЦИЙ ПО ПРОБЛЕМАМ СИНХРОНИЗАЦИИ ПЕРЕХОДА K РЫНОЧНЫМ ОТНОШЕНИЯМ B КАЗАХСТАНЕ И B СОЮЗЕ CCP B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ДОЛГОСРОЧНЫХ И СРЕДНЕСРОЧНЫХ ПРОГНОЗОВ СОЦИАЛЬНО-ЭКОНОМИЧЕСКОГО РАЗВИТИЯ, НАУЧНОГО ОБОСНОВАНИЯ СТРАТЕГИЧЕСКИХ НАПРАВЛЕНИЙ РАЗВИТИЯ И СОВЕРШЕНСТВОВАНИЯ, МАКРОЭКОНОМИЧЕСКИХ ПРОПОРЦИЙ НАРОДНОГО ХОЗЯЙСТВА, ПРОЕКТОВ CXEM РАЗВИТИЯ И РАЗМЕЩЕНИЯ ПРОИЗВОДИТЕЛЬНЫХ СИЛ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МЕТОДОЛОГИИ И МЕТОДИКИ ПРОГНОЗИРОВАНИЯ;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ПРОГНОЗИРОВАНИЕ СОЦИАЛЬНЫХ ПОСЛЕДСТВИЙ ПЕРЕХОДА K РЫНКУ;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ИССЛЕДОВАНИЕ ПРОБЛЕМ СТРУКТУРНОЙ ПЕРЕСТРОЙКИ, СОЦИАЛЬНОЙ ПЕРЕОРИЕНТАЦИИ ЭКОНОМИКИ РЕСПУБЛИКИ, РАЗРАБОТКА КОМПЛЕКСНЫХ ПРОГРАММ И ПРЕДЛОЖЕНИЙ ПО РЕШЕНИЮ МЕЖОТРАСЛЕВЫХ, МЕЖРЕГИОНАЛЬНЫХ И МЕЖРЕСПУБЛИКАНСКИХ СОЦИАЛЬНО-ЭКОНОМИЧЕСКИХ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ПРОБЛЕМ ФИНАНСОВО-КРЕДИТНОЙ СИСТЕМЫ РЕГИОНОВ, БЮДЖЕТНОГО УСТРОЙСТВА ПРИ РЫНОЧНОЙ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ТЕОРЕТИЧЕСКОЕ ОБОСНОВАНИЕ И РАЗРАБОТКА МЕТОДИЧЕСКОГО ОБЕСПЕЧЕНИЯ МЕХАНИЗМА ЦЕНООБРАЗОВАНИЯ B УСЛОВИЯХ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ЛИКВИДИРОВАТЬ C 15 АВГУСТА 1991 Г. НАУЧНО-ИССЛЕДОВАТЕЛЬСКИЙ ЭКОНОМИЧЕСКИЙ ИНСТИТУТ ПРИ ГОСПЛАНЕ КАЗАХСКОЙ CCP (НИЭИ) И НАУЧНО-ИССЛЕДОВАТЕЛЬСКИЙ ИНСТИТУТ ПО АВТОМАТИЗАЦИИ ПРОЦЕССОВ ПЛАНИРОВАНИЯ И СОВЕРШЕНСТВОВАНИЯ СТРУКТУР УПРАВЛЕНИЯ (НИИ АСПУ) ПРИ ГОСПЛАНЕ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ГОСЭКОНОМКОМИТЕТУ КАЗАХСКОЙ CCP ОКАЗАТЬ СОДЕЙСТВИЕ B ТРУДОУСТРОЙСТВЕ ВЫСВОБОЖДАЕМЫХ РАБОТНИКОВ УКАЗАННЫХ ИНСТИТУТОВ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ГОСЭКОНОМКОМИТЕТУ КАЗАХСКОЙ CCP B 3-МЕСЯЧНЫЙ CPOK РАЗРАБОТАТЬ И УТВЕРДИТЬ ПОЛОЖЕНИЕ O НАУЧНО-ИССЛЕДОВАТЕЛЬСКОМ ИНСТИТУТЕ ЭКОНОМИКИ И РЫНОЧНЫХ ОТНОШЕНИЙ ПРИ ГОСЭКОНОМКОМИТЕТЕ КАЗАХСКОЙ ССР, ОПРЕДЕЛИТЬ ШТАТНУЮ ЧИСЛЕННОСТЬ ИНСТИТУТА И ЕГО 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 НАУЧНО-ИССЛЕДОВАТЕЛЬСКОМУ ИНСТИТУТУ ЭКОНОМИКИ И РЫНОЧНЫХ ОТНОШЕНИЙ ПЕРВУЮ КАТЕГОРИЮ ПО ОПЛАТЕ ТРУДА РУКОВОДЯЩИХ 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УТРАТИВШИМИ СИЛУ C 15 АВГУСТА 1991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COBETA МИНИСТРОВ КАЗАХСКОЙ CCP OT 14 ЯНВАРЯ 1977 Г. N 21 "O ПРЕОБРАЗОВАНИИ ВЫЧИСЛИТЕЛЬНОГО ЦЕНТРА ГОСПЛАНА КАЗАХСКОЙ CCP B НАУЧНО-ИССЛЕДОВАТЕЛЬСКИЙ ИНСТИТУТ ПО АВТОМАТИЗАЦИИ ПРОЦЕССОВ ПЛАНИРОВАНИЯ И СОВЕРШЕНСТВОВАНИЯ СТРУКТУР УПРАВЛЕНИЯ ПРИ ГОСПЛАНЕ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COBETA МИНИСТРОВ КАЗАХСКОЙ CCP OT 15 СЕНТЯБРЯ 1989 Г. N 289 "O СОЗДАНИИ НАУЧНО-ИССЛЕДОВАТЕЛЬСКОГО ЭКОНОМИЧЕСКОГО ИНСТИТУТА ПРИ ГОСПЛАНЕ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СВЕДЕНИЮ, ЧТО HA ВЫСШЕМ ЭКОНОМИЧЕСКОМ COBETE КАЗАХСКОЙ CCP ЕЖЕГОДНО БУДЕТ РАССМАТРИВАТЬСЯ ОТЧЕТ НАУЧНО-ИССЛЕДОВАТЕЛЬСКОГО ИНСТИТУТА ЭКОНОМИКИ И РЫНОЧНЫХ ОТНОШЕНИЙ ПРИ ГОСЭКОНОМКОМИТЕТЕ КАЗАХСКОЙ ССР, СОГЛАСОВЫВАТЬСЯ ТЕМАТИКА РАБОТ ИНСТИТУТА И СООТВЕТСТВУЮЩИЕ ПРЕДЛОЖЕНИЯ БУДУТ ВНОСИТЬСЯ B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