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5d19" w14:textId="c785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Казахском Госудаpственном Республиканском объединении топливного хозяйства "Казтопливо"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24 июня 1991 г. N 392. Утратило силу постановлением Правительства РК от 10 апреля 2006 года N 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Постановление Кабинета Министpов Казахской ССР от 24 июня 1991 г. N 392 утратило силу постановлением Правительства РК от 10 апреля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262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ССР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прилагаемое Положение о Казахском государственном республиканском объединении топливного хозяйства "Казтопливо".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Премьер-министр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1991 г. N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Казахском государственном республиканском</w:t>
      </w:r>
      <w:r>
        <w:br/>
      </w:r>
      <w:r>
        <w:rPr>
          <w:rFonts w:ascii="Times New Roman"/>
          <w:b/>
          <w:i w:val="false"/>
          <w:color w:val="000000"/>
        </w:rPr>
        <w:t>объединении топливного хозяйства "Казтопливо"</w:t>
      </w:r>
    </w:p>
    <w:bookmarkStart w:name="z3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Казахское государственное республиканское объединение топливного хозяйства "Казтопливо" (в дальнейшем - объединение) является хозяйственным органом управления и в своей деятельности подчиняется Кабинету Министров Казахской 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Объединение "Казтопливо" осуществляет руководство системой управления топливоснабжения республики через его подведомственные областные топливные хозяйства, несет ответственность за бесперебойное снабжение населения, предприятий и организаций твердым топливом.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Объединение в своей деятельности руководствуется законодательством Союза ССР и Казахской ССР, а также настоящим Положением.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Главными задачами объединения являются: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потребностей населения, предприятий и организций республики в твердом топливе и соблюдение государственной дисциплины поставок выделенных фондов в соответствии с заключенными договорами;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проведение прогрессивной единой технической политики в топливообеспечении республики, внедрение новейших достижений науки и техники, передового опыта, достижение высоких технико-экономических показателей производства;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проведение единой коммерческой и экономической политики, направленной на обеспечение стабильного, устойчивого финансового положения объединения, создание и рциональное использование централизованных фондов, резервов, а также использование возможностей маневрирования свободными финансовыми ресурсами, привлечение в необходимых случаях средств банков и других источников;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рациональное использование капитальных вложений и повышение их эффективности, своевременный ввод в действие производственных мощностей и основных фондов, а также реконструкция действующих топливных баз и складов;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улучшение жилищных и социальных условий работников, создание безопасных условий труда на производстве;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контроля за созданием необходимых запасов топлива для обеспечения населения и бесперебойной работы предприятий и организаций республики в осенне-зимний период;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работ по разработке и децентрализованной заготовке местных топливных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налаживание и осуществление в установленном порядке межреспубликанской и внешнеэкономической деятельности.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Объединение "Казтопливо" в соответствии с возложенными на него задачами: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управление деятельностью входящих в объединение предприятий и организаций, формирует и размещает в соответствии с производственными мощностями топливных баз государственную поставку топлива;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основе использования экономических методов управления разрабатывает программы и схемы развития топливоснабжения республики и областей;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совместно с исполкомами областных Советов народных депутатов определяет потребность в твердом топливе для обеспечения населения, предприятий и организаций областей, заключает договоры на его поставку;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координирует работу по экономному использованию топлива, снижению его потерь в производстве, при перевозках и хранении;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совместно с Государственным комитетом Казахской ССР по экономике участвует в установлении расчетных (дифференцированных) цен, а также верхнего предела цен и тарифов на продукцию, работы и услуги внутрисистемного потребления;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обеспечивает разработку и реализацию научно-технических решений по рациональному использованию природных ресурсов, комплексных программ охраны окружающей среды, применению безотходных технологий;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создает на хозрасчетной основе новые предприятия по разрботке и переработке твердого топлива, кооперативы, малые предприятия и другие структурные подразделения;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содействует организациям и предприятиям в проведении эффективной работы на базе внедрения экономических методов с целью повышения качества обслуживания потребителей, снижения ресурсных затрат, повышения степени механизации и автоматизации ручного труда;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назначает в пределах своей компетенции государственные комиссии для приемки в эксплуатацию законченных строительством топливных баз, зданий и сооружений, утверждает акты приемки их в постоянную эксплуатацию;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координирует экономическую деятельность предприятий и организаций, входящих в объединение, способствует эффективности использования ими финансовых ресурсов, основных фондов, собственных оборотных средств и банковских кредитов, создает фонды для оказания финансовой помощи хозяйствам объединения при проведении ими работ по развитию собственной базы;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и контролирует постановку бухгалтерского учета и отчетности, анализирует и составляет сводные отчеты и балансы хозяйств, утверждает акты о списании основных средств и естественной убыли топлива, осуществляет методическое руководство вопросами ведения бухгалтерского и статистического учета и отчетности;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 документальные ревизии финансово-хозяйственной деятельности входящих в объединение предприятий и организаций;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контролирует и оказывает помощь в своевременном и правильном предъявлении претензий и исков предприятиями и организациями объединения;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рзрабатывает с участием министерств, ведомств республики, поставщиками и отдельными потребителями предложения о совершенствовании нормативных актов по вопросам, связанным с обеспечением твердым топливом и материально-техническими ресурсами.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Объединение "Казтопливо" возглавляет генеральный директор, назначаемый Кабинетом Министров Казахской ССР.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Генеральный директор объединения "Казтопливо":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 работой объединения и входящих в него предприятий и организаций в пределах своей компетенции, решает самостоятельно все вопросы, касающиеся деятельности системы, в соответствии с действующим законодательством;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утверждает структуру управления и штатное расписание центрального аппарата и подведомственных предприятий и организаций;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несет персональную ответственность за выполнение возложенных на объединение задач и обязанностей, устанавливает степень ответственности работников центрального аппарата и руководителей структурных подразделений объединения за работу хозяйств;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действует от имени объединения, представляя его интересы во всех государственных и общественных органах, а также внешнеэкономических связях, заключает договоры (контракты), в том числе трудовые, пользуется правом распоряжения средствами и имуществом объединения;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пределах своей компетенции на основании и во исполнение действующих законов, постановлений и распоряжений Кабинета Министров Казахской ССР издает приказы, дает указания, обязательные для исполнения организациями и предприятиями, входящими в объединение, и проверяет их исполнение;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издает в необходимых случаях с министерствами, ведомствами и предприятиями Казахской ССР совместные приказы и инструкции;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назначает и увольняет работников центрального аппарата объединения и руководящих работников подведомственных предприятий и организаций в соответствии с действующим законодательством и контрактами.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Казахское республиканское объединение топливного хозяйства "Казтопливо" является юридическим лицом, имеет печать с изображением Государственного герба Казахской ССР и своим нименованием на казахском и русском языках.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