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2e94" w14:textId="b592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объединения по внешнеэкономическим связям Казпотpебсоюза "Казкоопвнештоpг"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15 августа 1991 г. N 476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дальнейшего развития внешнеэкономических связей с
кооперативными организациями и фирмами зарубежных стран, увеличения
объема по экспортным и импортным операциям, развития товарообмена,
совершенствования приграничной торговли Кабинет Министров Казахской 
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Одобрительно отнестись к решению Союза потребительских 
обществ Казахской ССР о создании в г.Алма-Ате Республиканского
объединения по внешнеэкономическим связям Казпотребсоюза 
"Казкоопвнешторг".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Предоставить РО "Казкоопвнешторг" право осуществления 
товарообменных операций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снабжения населения сельских районов республики, предприятий 
и организаций системы потребительской кооперации РО "Казкоопвнешторг" 
приобретает за границей промышленные и продовольственные товары
народного потребления, сырье и материалы производственно-технического
назначения, машины, оборудование и запасные части к ним за счет 
выручки от экспорта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продукции и сырья, производимых предприятиями и организациями 
системы потребительской кооперации и закупаемых потребительской 
кооперацией у населения, а также на договорной основе у совхозов,
колхозов, предприятий, объединений, производственных кооперативов и
иных организаций при условии сохранения для них соответствующих 
валютных отчислений по установленным нормативам;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товаров, выделяемых потребсоюзам для розничного товарооборота
за счет местных ресурсов, по согласованию с исполкомами областных
Советов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продукции и сырья, выделяемых за счет централизованно 
распределяемых ресурсов по согласованию с Государственным комитетом
Казахской ССР по материально-техническому снабжению, Министерством 
внешнеэкономических связей Казахской ССР, Министерством торговли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Товары, закупаемые за границей, направляются через систему 
потребительской кооперации для реализации населению, в том числе 
сдатчикам сельскохозяйственной продукции, а также реализуются
предприятитям и организациям системы потребительской кооперации в 
порядке оптовой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Казпотребсоюз через подведомственные ему 
организации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продажу в установленном порядке на территории Казахской ССР
в специализированных магазинах потребительской кооперации на
свободно конвертируемую валюту продукции, производимой и закупаемой
потребительской кооперацией, и товаров, полученных за счет 
товарообменных операций, иностранным, а по безналичному расчету - 
советским гражданам;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согласованию с исполкомами областных Советов народных
депутатов за счет собственных средств в порядке, установленном
постановлением Совета Министров СССР от 27 сентября 1988 г. 
N 1120, и с привлечением средств в иностранной валюте в форме
кредитов, займов и вкладов по согласованию с Казахским республиканским 
банком Внешэкономбанка СССР строительство гостиничных комплексов,
туристических баз, мотелей, кемпингов и предприятий общественного
питания для приема и обслуживания советских и иностранных граждан,
а также участвует в строительстве аналогичных объектов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внешнеэкономических связей Казахской ССР
оказывать Республиканскому объединению по внешнеэкономическим связям 
Казпотребсоюза "Казкоопвнешторг" методическую помощь и содействие в 
выполнении экспортно-импортных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Предоставить Союзу потребительских обществ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право принимать в установленном порядке решения о выезде делегаций 
и специалистов в служебные командировки в зарубежные страны в 
отношении работников центрального аппарата и его объединения по
внешнеэкономическим связям.
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