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3c2b" w14:textId="3143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Казахской ССР "Об имуществе КПСС на территории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30 августа 1991 г. N 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Казахской ССР от 25 августа
1991 г. "Об имуществе КПСС на территории Казахской ССР" Кабинет
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Казахской ССР по государственному
имуществу, Министерству финансов Казахской ССР, Государственному
комитету Казахской ССР по статистике и анализу, облисполкомам, 
Алма-Атинскому И Ленинскому горисполкомам, другим заинтересованным
министерствам и ведомствам с участием Национального государственного
банка Казахской ССР в 10-дневный срок провести инвентаризацию
имущества КПСС на территории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Казахской ССР по государственному
имуществу совместно с облисполкомами и Алма-Атинским горисполкомом
по результатам инвентаризации внести предложения о дальнейшем
использовании имущества, находившегося в собственности КПСС (за
исключением имущества, указанного в пункте 2 настоящего 
постановления).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имущество партийных комитетов предприятий,
учреждений и организаций передается этим предприятиям.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Управлению Делами Аппарата Президента Казахской ССР и 
Кабинета Министров Казахской ССР принять от бывшего Управления
делами ЦК Компартии Казахстана находившееся в его ведении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Казахской ССР по государственному
имуществу совместно с Государственным комитетом Казахской ССР по
поддержке новых экономических структур и ограничению
монополистической деятельности и Министерству финансов Казахской ССР
определить имущество КПСС, переданное в аренду либо в уставные фонды
предпринимательских структур (в том числе совместных предприятий),
учрежденных партийными комитетами и внести предложения об его
дальнейшем использовании.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Произвести оценку указанного имущества с использованием
разработанных методик определения реальной стоимости приватизируемых
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Национальному государственному банку
Казахской ССР и коммерческим банкам Казахской ССР с 30 августа
1991 г. прекратить банковские операции по счетам партийных
комитетов до окончания инвентаризации и принятия решений о 
дальнейшем использовании имущества КПСС. В порядке исключения
допустить операции по счетам Центрального, областных и районных
комитетов коммунистической партии для получения средств на
заработную оплату, оплату выполненных до 1 сентября 1991 года
хозяйственных работ и услуг, командировочных расходов делегатов и
организаторов заключительных съездов и конференций, проводимых
на территории республики, больничных листов и выходных пособий
увольняемым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Жилищные, трудовые и другие социальные права и гарантии
высвобождаемых работников обеспечиваются в соответствии с 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внутренних дел Казахской ССР принять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необходимые меры по недопущению изъятия, замены, хищения и 
растаскивания национализированного партийного имущества.
     В необходимых случаях обеспечить физическую охрану помещений,
зданий и иного партийного имущества.
     При выявлении нарушений требований настоящего постановления
принимать меры в установленном законом Казахской ССР порядке.
Заместитель Премьер-министра
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