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b0ba" w14:textId="0f2b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ассоциации фосфоpной пpомышленности "Казфосфоp"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9 сентябpя 1991 г. N 518. Утратило силу - постановлением Правительства РК от 26 августа 1998 г. N 807 ~P980807.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Казахской ССР п о с т а н о в л я е 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инициативу производственного объединения "Каратау",
Джамбулского производственного объединения "Химпром", Чимкентского
производственного объединения "Фосфор", джамбулского производственного
объединения "Нодфос", Джамбулского суперфосфатного завода, Каратауского
химического завода, Джамбулского предприятия промышленного
железнодорожного транспорта и Казахского научно-исследовательского
и проектного института фосфорной промышленности об образовании
ассоциации фосфорной промышленности "Казфосфор"* с целью расширения
возможностей объединений, предприятий и организаций в
производственно-экономическом и социальном развитии, повышения
эффективности их финансово-хозяйственной деятельности на основе
объединения совместных усилий и средств разделения труда и кооперации.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местонахождение правления ассоциации в г. Джамбуле
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Сноска: в дальнейшем ассоциация "Казфосфор".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2. Ассоциация "Казфосфор" является
производственно-хозяйственным комплексом, осуществляющим свою
деятельность на принципах хозяйственного расчета, самоуправления,
самофинансирования и валютной самоокупаемости, широкого развития
договорных отношений. Входящие в ее состав на добровольной основе
объединения, предприятия и организации сохраняют свою хозяйственную
самостоятельность и права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Ассоциация "Казфосфор" является юридическим лицом и действует
на основании законов Казахской ССР, своего Устава, а также полномочий,
переданных ей от органов государственного управления Казахской ССР и
объединений, предприятий и организаций, вошедших в состав ассоциации.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Высшим органом управления ассоциации является Совет, в
который входят руководители объединений, предприятий и организаций.
Совет ассоциации избирает Правление и его председателя, определяет
структуру, состав и численность рабочего аппарата, фонд, условия и
систему оплаты труда его 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Разрешить ассоциации "Казфосфор" создавать в установленном
порядке совместные предприятия и организации с иностранными партнерами,
организовывать за рубежом научно-технические и технико-коммерческие
центры (бюро), а также осуществлять операции по экспорту и импорту
оборудования, запасных частей, приборов и товаров культурно-бытового
назначения, в том числе бартерные сделки.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Джамбулскому облисполкому для обеспечения деятельности
ассоциации "Казфосфор" выделить необходимые служебные помещения,
технические средства и каналы телефонной и телексной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Принять к сведению, что решением учредительного собрания
ассоциации "Казфосфор" Казахская ресубликанская ассоциация делового
сотрудничества объединений, предприятий и организаций химического
комплекса "Фосфор" упраздняется.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Согласиться с решением учредительного собрания ассоциации
"Казфосфор"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передаче ей в установленном порядке имущества и оборудования
бывшей ассоциации делового сотрудничества "Фосфор";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 образовании в г. Алма-Ате при Министерстве промышленности
Казахской ССР представительства ассоциации "Казфосфор".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Концерну "Казполиметалл" предоставить в аренду ассоциации
"Казфосфор" служебные помещения площадью 120 кв. метров, ранее
арендуемые бывшей ассоциацией делового сотрудничества "Фосфор", по
адресу: г. Алма-Ата, ул. Гоголя, 111.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  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